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2d4" w14:textId="84e6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42 442,4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61 429,8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-18 987,4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18 987,4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18 987,4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13 740,0 мың теңге сомасында ескерілсін.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742,0 мың теңге сомасында ескерілсін.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21 877,4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733,0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Айыртау ауданы Казанка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ff0000"/>
          <w:sz w:val="28"/>
        </w:rPr>
        <w:t>№ 7-19-9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Казанка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