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94b1" w14:textId="5ab94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Айыртау ауданы Константиновка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2021 жылғы 28 желтоқсандағы № 7-13-21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Айыртау ауданы Константиновка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49 718,8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5 229,0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44 489,8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50 298,8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–580,0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580,0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20.07.2022 </w:t>
      </w:r>
      <w:r>
        <w:rPr>
          <w:rFonts w:ascii="Times New Roman"/>
          <w:b w:val="false"/>
          <w:i w:val="false"/>
          <w:color w:val="000000"/>
          <w:sz w:val="28"/>
        </w:rPr>
        <w:t>№ 7-19-10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000000"/>
          <w:sz w:val="28"/>
        </w:rPr>
        <w:t>№ 7-21-11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ауылдық округ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бірыңғай жер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 учаскелерін пайдаланғаны үшін төлемақы;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сыртқы (көрнекі) жарнаманы: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аумақтары арқылы өтетін жалпыға ортақ пайдаланылатын автомобиль жолдарының бөлiнген белдеуiнде;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бюджеттеріне түсетін басқа да салықтық емес түсімдер.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ауылдық округ бюджетіне негізгі капиталды сатудан түсетін түсімдер болып табылады: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табысталған бюджеттік субвенция 12 627,0 мың теңге сомасында ескерілсін.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бюджетінде республикалық бюджеттен нысаналы трансферттер 266,0 мың теңге сомасында ескерілсін.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2022-2024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2022 жылға арналған ауылдық округ бюджетінде аудандық бюджеттен нысаналы трансферттер 31 282,8 мың теңге сомасында ескерілсін.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20.07.2022 </w:t>
      </w:r>
      <w:r>
        <w:rPr>
          <w:rFonts w:ascii="Times New Roman"/>
          <w:b w:val="false"/>
          <w:i w:val="false"/>
          <w:color w:val="000000"/>
          <w:sz w:val="28"/>
        </w:rPr>
        <w:t>№ 7-19-10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000000"/>
          <w:sz w:val="28"/>
        </w:rPr>
        <w:t>№ 7-21-11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000000"/>
          <w:sz w:val="28"/>
        </w:rPr>
        <w:t>№ 7-16-12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7-2. 2022 жылға арналған Қазақстан Республикасының Ұлттық қорынан берілетін кепілдендірілген трансферт есебінен нысаналы трансферттер 314,0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Константиновка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7-2-тармақпен толықтырылды - Солтүстік Қазақстан облысы Айыртау аудандық мәслихатының 20.07.2022 </w:t>
      </w:r>
      <w:r>
        <w:rPr>
          <w:rFonts w:ascii="Times New Roman"/>
          <w:b w:val="false"/>
          <w:i w:val="false"/>
          <w:color w:val="000000"/>
          <w:sz w:val="28"/>
        </w:rPr>
        <w:t>№ 7-19-10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Осы шешім 2022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Константиновка ауылдық округінің бюджеті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20.07.2022 </w:t>
      </w:r>
      <w:r>
        <w:rPr>
          <w:rFonts w:ascii="Times New Roman"/>
          <w:b w:val="false"/>
          <w:i w:val="false"/>
          <w:color w:val="ff0000"/>
          <w:sz w:val="28"/>
        </w:rPr>
        <w:t>№ 7-19-10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; 13.10.2022 </w:t>
      </w:r>
      <w:r>
        <w:rPr>
          <w:rFonts w:ascii="Times New Roman"/>
          <w:b w:val="false"/>
          <w:i w:val="false"/>
          <w:color w:val="ff0000"/>
          <w:sz w:val="28"/>
        </w:rPr>
        <w:t>№ 7-21-11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8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Айыртау ауданы Константиновка ауылдық округінің бюджеті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Константиновка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Айыртау аудандық мәслихатының 16.03.2022 </w:t>
      </w:r>
      <w:r>
        <w:rPr>
          <w:rFonts w:ascii="Times New Roman"/>
          <w:b w:val="false"/>
          <w:i w:val="false"/>
          <w:color w:val="ff0000"/>
          <w:sz w:val="28"/>
        </w:rPr>
        <w:t>№ 7-16-12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