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e6135" w14:textId="a6e61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Айыртау ауданы Лобанов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2021 жылғы 28 желтоқсандағы № 7-13-22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еңгізіледі -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Айыртау ауданы Лобанов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106 185,6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3 775,0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39 489,0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62 921,6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107 419,5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-1 233,9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–1 233,9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1 233,9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Айыртау аудандық мәслихатының 16.03.2022 </w:t>
      </w:r>
      <w:r>
        <w:rPr>
          <w:rFonts w:ascii="Times New Roman"/>
          <w:b w:val="false"/>
          <w:i w:val="false"/>
          <w:color w:val="000000"/>
          <w:sz w:val="28"/>
        </w:rPr>
        <w:t>№ 7-16-13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шешімімен; 20.07.2022 </w:t>
      </w:r>
      <w:r>
        <w:rPr>
          <w:rFonts w:ascii="Times New Roman"/>
          <w:b w:val="false"/>
          <w:i w:val="false"/>
          <w:color w:val="000000"/>
          <w:sz w:val="28"/>
        </w:rPr>
        <w:t>№ 7-19-11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13.10.2022 </w:t>
      </w:r>
      <w:r>
        <w:rPr>
          <w:rFonts w:ascii="Times New Roman"/>
          <w:b w:val="false"/>
          <w:i w:val="false"/>
          <w:color w:val="000000"/>
          <w:sz w:val="28"/>
        </w:rPr>
        <w:t>№ 7-21-12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ауылдық округ бюджетінің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аумағындағы осы салықты салу объектілері бойынша жеке тұлғалардың мүлкіне салынатын салық;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бірыңғай жер салығы;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жер учаскелерін пайдаланғаны үшін төлемақы;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сыртқы (көрнекі) жарнаманы: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аумақтары арқылы өтетін жалпыға ортақ пайдаланылатын автомобиль жолдарының бөлiнген белдеуiнде;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бюджеттеріне түсетін басқа да салықтық емес түсімдер.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Мыналар ауылдық округ бюджетіне негізгі капиталды сатудан түсетін түсімдер болып табылады: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бюджетінен қаржыландырылатын мемлекеттік мекемелерге бекітіп берілген мемлекеттік мүлікті сатудан түсетін ақша;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табысталған бюджеттік субвенция 14 430,0 мың теңге сомасында ескерілсін.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 жылға арналған ауылдық округ бюджетінде республикалық бюджеттен нысаналы трансферттер 653,0 мың теңге сомасында ескерілсін.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республикалық бюджеттен нысаналы трансферттердің бөлуі 2022-2024 жылдарға арналған Лобанов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Солтүстік Қазақстан облысы Айыртау аудандық мәслихатының 20.07.2022 </w:t>
      </w:r>
      <w:r>
        <w:rPr>
          <w:rFonts w:ascii="Times New Roman"/>
          <w:b w:val="false"/>
          <w:i w:val="false"/>
          <w:color w:val="000000"/>
          <w:sz w:val="28"/>
        </w:rPr>
        <w:t>№ 7-19-11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2022 жылға арналған ауылдық округ бюджетінде аудандық бюджеттен нысаналы трансферттер 13 840,9 мың теңге сомасында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бөлінуі 2022-2024 жылдарға арналған Лобанов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Солтүстік Қазақстан облысы Айыртау аудандық мәслихатының 20.07.2022 </w:t>
      </w:r>
      <w:r>
        <w:rPr>
          <w:rFonts w:ascii="Times New Roman"/>
          <w:b w:val="false"/>
          <w:i w:val="false"/>
          <w:color w:val="000000"/>
          <w:sz w:val="28"/>
        </w:rPr>
        <w:t>№ 7-19-11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13.10.2022 </w:t>
      </w:r>
      <w:r>
        <w:rPr>
          <w:rFonts w:ascii="Times New Roman"/>
          <w:b w:val="false"/>
          <w:i w:val="false"/>
          <w:color w:val="000000"/>
          <w:sz w:val="28"/>
        </w:rPr>
        <w:t>№ 7-21-12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2022 жылға арналған ауылдық округ бюджетінде облыстық бюджеттен нысаналы трансферттер 33 230,7 мың теңге сомасында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облыстық бюджеттен нысаналы трансферттердің бөлуі 2022-2024 жылдарға арналған Лобанов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7-1-тармақпен толықтырылды - Солтүстік Қазақстан облысы Айыртау аудандық мәслихатының 16.03.2022 </w:t>
      </w:r>
      <w:r>
        <w:rPr>
          <w:rFonts w:ascii="Times New Roman"/>
          <w:b w:val="false"/>
          <w:i w:val="false"/>
          <w:color w:val="000000"/>
          <w:sz w:val="28"/>
        </w:rPr>
        <w:t>№ 7-16-13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шешімімен; жаңа редакцияда - Солтүстік Қазақстан облысы Айыртау аудандық мәслихатының 20.07.2022 </w:t>
      </w:r>
      <w:r>
        <w:rPr>
          <w:rFonts w:ascii="Times New Roman"/>
          <w:b w:val="false"/>
          <w:i w:val="false"/>
          <w:color w:val="000000"/>
          <w:sz w:val="28"/>
        </w:rPr>
        <w:t>№ 7-19-11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7-2. 4- қосымшаға сәйкес ауылдық округінің бюджетінде қаржылық жыл басына қалыптасқан бюджет қаражатының бос қалдықтары есебінен шығындары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7-2-тармақпен толықтырылды - Солтүстік Қазақстан облысы Айыртау аудандық мәслихатының 16.03.2022 </w:t>
      </w:r>
      <w:r>
        <w:rPr>
          <w:rFonts w:ascii="Times New Roman"/>
          <w:b w:val="false"/>
          <w:i w:val="false"/>
          <w:color w:val="000000"/>
          <w:sz w:val="28"/>
        </w:rPr>
        <w:t>№ 7-16-13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7-3. 2022 жылға арналған Қазақстан Республикасының Ұлттық қорынан берілетін кепілдендірілген трансферт есебінен нысаналы трансферттер 767,0 мың теңге сомасында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трансферттердің бөлуі 2022-2024 жылдарға арналған Лобанов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7-3-тармақпен толықтырылды - Солтүстік Қазақстан облысы Айыртау аудандық мәслихатының 20.07.2022 </w:t>
      </w:r>
      <w:r>
        <w:rPr>
          <w:rFonts w:ascii="Times New Roman"/>
          <w:b w:val="false"/>
          <w:i w:val="false"/>
          <w:color w:val="000000"/>
          <w:sz w:val="28"/>
        </w:rPr>
        <w:t>№ 7-19-11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Осы шешім 2022 жылғы 1 қаңтардан бастап қолданысқа енгізіледі. 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Айыртау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6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Айыртау ауданы Лобанов ауылдық округінің бюджеті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Айыртау аудандық мәслихатының 16.03.2022 </w:t>
      </w:r>
      <w:r>
        <w:rPr>
          <w:rFonts w:ascii="Times New Roman"/>
          <w:b w:val="false"/>
          <w:i w:val="false"/>
          <w:color w:val="ff0000"/>
          <w:sz w:val="28"/>
        </w:rPr>
        <w:t>№ 7-16-13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шешімімен; 20.07.2022 </w:t>
      </w:r>
      <w:r>
        <w:rPr>
          <w:rFonts w:ascii="Times New Roman"/>
          <w:b w:val="false"/>
          <w:i w:val="false"/>
          <w:color w:val="ff0000"/>
          <w:sz w:val="28"/>
        </w:rPr>
        <w:t>№ 7-19-11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13.10.2022 </w:t>
      </w:r>
      <w:r>
        <w:rPr>
          <w:rFonts w:ascii="Times New Roman"/>
          <w:b w:val="false"/>
          <w:i w:val="false"/>
          <w:color w:val="ff0000"/>
          <w:sz w:val="28"/>
        </w:rPr>
        <w:t>№ 7-21-12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8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106 185,6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39 489,0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62 921,6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62 921,6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107 419,5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-1 233,9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6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Айыртау ауданы Лобанов ауылдық округінің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7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Айыртау ауданы Лобанов ауылдық округінің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1 қаңтарға қалыптасқан бюджет қаражатының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Айыртау аудандық мәслихатының 16.03.2022 </w:t>
      </w:r>
      <w:r>
        <w:rPr>
          <w:rFonts w:ascii="Times New Roman"/>
          <w:b w:val="false"/>
          <w:i w:val="false"/>
          <w:color w:val="ff0000"/>
          <w:sz w:val="28"/>
        </w:rPr>
        <w:t>№ 7-16-13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