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f6d8" w14:textId="fd9f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Сырымбет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Сырымбет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61 300,7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62 240,3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–939,6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0,1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14 870,0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715,0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41 355,7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760,0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Сырымбет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Сырымбет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Сырымбет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