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f41a" w14:textId="132f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66-12 "2021-2023 жылдарға арналған Ақжар ауданы Кенащы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10 тамыздағы № 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Кенащы ауылдық округінің бюджетін бекіту туралы" 2021 жылғы 6 қаңтардағы № 66-12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6981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Кенащы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34685,6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-832,6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832,6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Кенащы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