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df3d" w14:textId="23fd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6 қаңтардағы № 66-14 "2021-2023 жылдарға арналған Ақжар ауданы Талшық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22 қарашадағы № 11-4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маслихаты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"2021-2023 жылдарға арналған Ақжар ауданы Талшық ауылдық округінің бюджетін бекіту туралы" 2021 жылғы 6 қаңтардағы № 66-18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6977 болып тіркелді)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Ақжар ауданы Талшық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178 377,8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10 541,9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167 835,9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179 021,9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-644,1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644,1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946"/>
        <w:gridCol w:w="2821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178377,8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167835,9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167835,9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179021,9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 қалыптасқан бюджет қаражатының бос қалдықтары есебінен Талшық ауылдық округінің бюджеттің шығыстарын бөлу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8"/>
        <w:gridCol w:w="2123"/>
        <w:gridCol w:w="4"/>
        <w:gridCol w:w="1296"/>
        <w:gridCol w:w="823"/>
        <w:gridCol w:w="3500"/>
        <w:gridCol w:w="29"/>
        <w:gridCol w:w="2962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