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7ab7" w14:textId="8c07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2021 жылғы 6 қаңтардағы № 66-16 "2021-2023 жылдарға арналған Ақжар ауданы Қулыкөл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2021 жылғы 22 қарашадағы № 11-6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аудындық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"2021-2023 жылдарға арналған Ақжар ауданы Қулыкөл ауылдық округініңбюджетін бекіту туралы" 2021 жылғы 6 қаңтардағы № 66-16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6985 болып тіркелді) мынадай өзгерістеренгізілсін: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Ақжар ауданы Қулыкөл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38516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37318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–39021,8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-505,8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505,8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505,8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Қулыкөл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Мемлекеттікменшіктентүсетінкірістер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39021,8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25981,8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-505,8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