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b638" w14:textId="1a3b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2021 жылғы 6 қаңтардағы № 66-14 "2021-2023 жылдарға арналған Ақжар ауданы Май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22 қарашадағы № 11-7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"2021-2023 жылдарға арналған Ақжар ауданы Май ауылдық округініңбюджетін бекіту туралы" 2021 жылғы 6 қаңтардағы № 66-14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6983 болып тіркелді) мынадай өзгерістеренгізілсін: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Ақжар ауданы Май ауылдық округінің бюджеті осы шешімге тиісінше 1, 2 және 3 қосымшаларға сәйкес,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29 885,1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545,7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29 943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-57,9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57,9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Май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3420"/>
        <w:gridCol w:w="3662"/>
      </w:tblGrid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29885,1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 кқұралдарына салынатын салық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кбасқарудың жоғары тұрған органдарынан түсетiн трансферттер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29943,0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қаңтарда қалыптасқан бюджет қаражатының бос қалдықтары есебінен Май ауылдық округінің бюджеттің шығыстарын бөлу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947"/>
        <w:gridCol w:w="1404"/>
        <w:gridCol w:w="1272"/>
        <w:gridCol w:w="898"/>
        <w:gridCol w:w="37"/>
        <w:gridCol w:w="4133"/>
        <w:gridCol w:w="26"/>
        <w:gridCol w:w="217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