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6443" w14:textId="92d6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2021 жылғы 6 қаңтардағы № 66-19 "2021-2023 жылдарға арналған Ақжар ауданы Ұялы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2021 жылғы 15 желтоқсандағы № 12-4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"2021-2023 жылдарға арналған Ақжар ауданыҰялы ауылдық округініңбюджетін бекіту туралы" 2021 жылғы 6 қаңтардағы № 66-19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6987 болып тіркелді) мынадай өзгерістеренгізілсін: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Ақжар ауданыҰялы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26 705мың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8 457мың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18 248мың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34 952,9мың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-8 247,9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8 247,9 мың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8 247,9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Ұялы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