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eee9" w14:textId="e9e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Ақжар ауданы Айсары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27 желтоқсандағы № 13-10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Ақжар ауданы Айсары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32961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ауылдық округ бюджетінің келесі салықтық емес түсімдер есебінен қалыптасуы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округ бюджетіне берілетін субвенция көлемі 21429 мың теңге сомасында көзделгендігі ескерілсін.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2022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2023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2024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