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2924" w14:textId="eb22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 Кішіқарой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желтоқсандағы № 13-13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ауданы Кішіқарой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167218,7 мың теңге:</w:t>
      </w:r>
    </w:p>
    <w:bookmarkEnd w:id="3"/>
    <w:bookmarkStart w:name="z9" w:id="4"/>
    <w:p>
      <w:pPr>
        <w:spacing w:after="0"/>
        <w:ind w:left="0"/>
        <w:jc w:val="both"/>
      </w:pPr>
      <w:r>
        <w:rPr>
          <w:rFonts w:ascii="Times New Roman"/>
          <w:b w:val="false"/>
          <w:i w:val="false"/>
          <w:color w:val="000000"/>
          <w:sz w:val="28"/>
        </w:rPr>
        <w:t>
      салықтық түсімдер – 1840,6 мың теңге;</w:t>
      </w:r>
    </w:p>
    <w:bookmarkEnd w:id="4"/>
    <w:bookmarkStart w:name="z10" w:id="5"/>
    <w:p>
      <w:pPr>
        <w:spacing w:after="0"/>
        <w:ind w:left="0"/>
        <w:jc w:val="both"/>
      </w:pPr>
      <w:r>
        <w:rPr>
          <w:rFonts w:ascii="Times New Roman"/>
          <w:b w:val="false"/>
          <w:i w:val="false"/>
          <w:color w:val="000000"/>
          <w:sz w:val="28"/>
        </w:rPr>
        <w:t>
      салықтық емес түсімдер – 12,3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1200 мың теңге;</w:t>
      </w:r>
    </w:p>
    <w:bookmarkEnd w:id="6"/>
    <w:bookmarkStart w:name="z12" w:id="7"/>
    <w:p>
      <w:pPr>
        <w:spacing w:after="0"/>
        <w:ind w:left="0"/>
        <w:jc w:val="both"/>
      </w:pPr>
      <w:r>
        <w:rPr>
          <w:rFonts w:ascii="Times New Roman"/>
          <w:b w:val="false"/>
          <w:i w:val="false"/>
          <w:color w:val="000000"/>
          <w:sz w:val="28"/>
        </w:rPr>
        <w:t>
      трансферттер түсімі – 164165,8 мың теңге;</w:t>
      </w:r>
    </w:p>
    <w:bookmarkEnd w:id="7"/>
    <w:bookmarkStart w:name="z13" w:id="8"/>
    <w:p>
      <w:pPr>
        <w:spacing w:after="0"/>
        <w:ind w:left="0"/>
        <w:jc w:val="both"/>
      </w:pPr>
      <w:r>
        <w:rPr>
          <w:rFonts w:ascii="Times New Roman"/>
          <w:b w:val="false"/>
          <w:i w:val="false"/>
          <w:color w:val="000000"/>
          <w:sz w:val="28"/>
        </w:rPr>
        <w:t>
      2) шығындар – 170005мың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-2786,3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2786,3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2786,3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18.08.2022 № 22-3 (01.01.2022 бастап қолданысқа енгізіледі) шешімімен; 11.10.2022 </w:t>
      </w:r>
      <w:r>
        <w:rPr>
          <w:rFonts w:ascii="Times New Roman"/>
          <w:b w:val="false"/>
          <w:i w:val="false"/>
          <w:color w:val="000000"/>
          <w:sz w:val="28"/>
        </w:rPr>
        <w:t>№ 25-4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2022 жылға арналған ауылдық округ бюджетінде аудандық бюджеттен округ бюджетіне берілетін субвенция көлемі 19804 мың теңге сомасында көзделгендігі ескерілсін.</w:t>
      </w:r>
    </w:p>
    <w:bookmarkEnd w:id="43"/>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Кіші-Қарой ауылдық округі әкімінің "2022-2024 жылдарға арналған Ақжар ауданы Кіші-Қарой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6-1 в соответствии с решением Акжарского районного маслихата Северо-Казахстанской области от 18.08.2022 № 22-3 (вводится в действие с 01.01.2022).</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45"/>
    <w:p>
      <w:pPr>
        <w:spacing w:after="0"/>
        <w:ind w:left="0"/>
        <w:jc w:val="left"/>
      </w:pPr>
      <w:r>
        <w:rPr>
          <w:rFonts w:ascii="Times New Roman"/>
          <w:b/>
          <w:i w:val="false"/>
          <w:color w:val="000000"/>
        </w:rPr>
        <w:t xml:space="preserve"> Ақжар ауданы Кішіқарой ауылдық округінің 2022 жылға арналған бюджеті</w:t>
      </w:r>
    </w:p>
    <w:bookmarkEnd w:id="45"/>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18.08.2022 № 22-3 (вводится в действие с 01.01.2022); 11.10.2022 </w:t>
      </w:r>
      <w:r>
        <w:rPr>
          <w:rFonts w:ascii="Times New Roman"/>
          <w:b w:val="false"/>
          <w:i w:val="false"/>
          <w:color w:val="ff0000"/>
          <w:sz w:val="28"/>
        </w:rPr>
        <w:t>№ 25-4</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қалалардың,ауылдардың,кенттердің, ауылдық округтердің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4" w:id="46"/>
    <w:p>
      <w:pPr>
        <w:spacing w:after="0"/>
        <w:ind w:left="0"/>
        <w:jc w:val="left"/>
      </w:pPr>
      <w:r>
        <w:rPr>
          <w:rFonts w:ascii="Times New Roman"/>
          <w:b/>
          <w:i w:val="false"/>
          <w:color w:val="000000"/>
        </w:rPr>
        <w:t xml:space="preserve"> Ақжар ауданы Кішіқарой ауылдық округінің 2023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2" w:id="49"/>
    <w:p>
      <w:pPr>
        <w:spacing w:after="0"/>
        <w:ind w:left="0"/>
        <w:jc w:val="left"/>
      </w:pPr>
      <w:r>
        <w:rPr>
          <w:rFonts w:ascii="Times New Roman"/>
          <w:b/>
          <w:i w:val="false"/>
          <w:color w:val="000000"/>
        </w:rPr>
        <w:t xml:space="preserve"> Ақжар ауданы Кішіқарой ауылдық округінің 2024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11.10.2022 </w:t>
      </w:r>
      <w:r>
        <w:rPr>
          <w:rFonts w:ascii="Times New Roman"/>
          <w:b w:val="false"/>
          <w:i w:val="false"/>
          <w:color w:val="ff0000"/>
          <w:sz w:val="28"/>
        </w:rPr>
        <w:t>№ 25-4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