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d5587" w14:textId="0cd55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Ғабит Мүсірепов атындағы ауданы мәслихатының 2021 жылғы 8 қаңтардағы № 72-11 "2021-2023 жылдарға арналған Ғабит Мүсірепов атындағы ауданы Рузаев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 мәслихатының 2021 жылғы 22 шілдедегі № 7-6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Ғабит Мүсірепов атындағы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Ғабит Мүсірепов атындағы ауданы мәслихатының "2021-2023 жылдарға арналған Ғабит Мүсірепов атындағы ауданы Рузаев ауылдық округінің бюджетін бекіту туралы" 2021 жылғы 8 қаңтардағы № 72-11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6931 болып тіркелді)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Ғабит Мүсірепов атындағы ауданы Рузаев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317 388,8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14 500 мың теңге; салықтық емес түсімдер – 0; негізгі капиталды сатудан түсетін түсімдер – 0; трансферттер түсімі – 302 888,8 мың теңге; 2) шығындар – 318 262,2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 бюджеттік кредиттер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активтерін сатып алу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- 873,4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873,4 мың теңге: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873,4 мың теңге.";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Ғабит Мүсірепов атындағы аудан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Әділбеков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22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72-11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Ғабит Мүсірепов атындағы ауданы Рузаев ауылдық округінің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4"/>
        <w:gridCol w:w="1581"/>
        <w:gridCol w:w="1581"/>
        <w:gridCol w:w="4145"/>
        <w:gridCol w:w="3660"/>
        <w:gridCol w:w="165"/>
        <w:gridCol w:w="4"/>
      </w:tblGrid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317 388,8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302 888,8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302 888,8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302 888,8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318 262,2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36 896,3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36 896,3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36 896,3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57 884,8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57 884,8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15 548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көгаландыру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7 450,7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32 386,1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220 481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220 481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Ауыл-Ел бесігі жобасы шеңберінде ауылдық елді мекендердегі әлеуметтік және инженерлік инфрақұрылым бойынша іс-шараларды іске асыру"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220 481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-873,4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Бюджеттің тапшылығын қаржыландыру (профицитін пайдалану) 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873,4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873,4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873,4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873,4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873,4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