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f4e6" w14:textId="114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72-8 "2021-2023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 желтоқсандағы № 12-9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Ғабит Мүсірепов атындағы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Ломоносов ауылдық округінің бюджетін бекіту туралы" 2021 жылғы 6 қаңтардағы № 72-8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Ломоносов ауылдық округінің бюджеті осы шешімгі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43 231,5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37 297,8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45 326,7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- 2 095,2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2 095,2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2 095,2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- 2095,2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