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f183" w14:textId="e15f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Ғабит Мүсірепов атындағы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29 желтоқсандағы № 13-2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1. 2022 жылы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 аудан</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