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0db1" w14:textId="4440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Ғабит Мүсірепов атындағы ауданы Андреев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30 желтоқсандағы № 14-1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ШЕШТІ: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Ғабит Мүсірепов атындағы ауданы Андреев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55 962,6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637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50 809,6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57 438,1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- 1 475,5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1 475,5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1 475,5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29.04.2022 </w:t>
      </w:r>
      <w:r>
        <w:rPr>
          <w:rFonts w:ascii="Times New Roman"/>
          <w:b w:val="false"/>
          <w:i w:val="false"/>
          <w:color w:val="000000"/>
          <w:sz w:val="28"/>
        </w:rPr>
        <w:t>№ 18-7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31.10.2022 </w:t>
      </w:r>
      <w:r>
        <w:rPr>
          <w:rFonts w:ascii="Times New Roman"/>
          <w:b w:val="false"/>
          <w:i w:val="false"/>
          <w:color w:val="000000"/>
          <w:sz w:val="28"/>
        </w:rPr>
        <w:t>№ 22-5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Андреев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құралдары салығынан: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 орналасқан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табиғи және басқа да ресурстарды пайдаланғаны үшiн түсетiн түсiмдерден;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маңызы бар қала, ауыл, кент, ауылдық округ коммуналдық меншігінің мүлкін жалға беруден түсетін кірістерден;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сатудан түсетін түсімдерден.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Андреев ауылдық округінің бюджетіне берілетін субвенциялар көлемі 13 426 мың теңгені құрайды.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Андреев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29.04.2022 </w:t>
      </w:r>
      <w:r>
        <w:rPr>
          <w:rFonts w:ascii="Times New Roman"/>
          <w:b w:val="false"/>
          <w:i w:val="false"/>
          <w:color w:val="ff0000"/>
          <w:sz w:val="28"/>
        </w:rPr>
        <w:t>№ 18-7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31.10.2022 </w:t>
      </w:r>
      <w:r>
        <w:rPr>
          <w:rFonts w:ascii="Times New Roman"/>
          <w:b w:val="false"/>
          <w:i w:val="false"/>
          <w:color w:val="ff0000"/>
          <w:sz w:val="28"/>
        </w:rPr>
        <w:t>№ 22-5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4 516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Андреев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8 299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Андреев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8 299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