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a941" w14:textId="4aba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Көкалажар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Көкалажар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50 303,5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–15,1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2 585,7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45 746,5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50 571,9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31.10.2022 </w:t>
      </w:r>
      <w:r>
        <w:rPr>
          <w:rFonts w:ascii="Times New Roman"/>
          <w:b w:val="false"/>
          <w:i w:val="false"/>
          <w:color w:val="00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Көкалажар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Көкалажар ауылдық округінің бюджетіне берілетін субвенциялар көлемі 16 115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Көкалажар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31.10.2022 </w:t>
      </w:r>
      <w:r>
        <w:rPr>
          <w:rFonts w:ascii="Times New Roman"/>
          <w:b w:val="false"/>
          <w:i w:val="false"/>
          <w:color w:val="ff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аудандық маңызы бар қала, ауыл, елді мекен, ауылдық округ әкімі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Көкалажар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Көкалажар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