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d292" w14:textId="74ad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1 360 мың теңге; трансферттер түсімі – 72 741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83 518,9 мың теңге;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- 1 108,9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1 108,9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1 108,9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02.08.2022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31.10.2022 </w:t>
      </w:r>
      <w:r>
        <w:rPr>
          <w:rFonts w:ascii="Times New Roman"/>
          <w:b w:val="false"/>
          <w:i w:val="false"/>
          <w:color w:val="00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29.11.2022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Ломоносов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Ломоносов ауылдық округінің бюджетіне берілетін субвенциялар көлемі 8 994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Ломоносов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02.08.2022 </w:t>
      </w:r>
      <w:r>
        <w:rPr>
          <w:rFonts w:ascii="Times New Roman"/>
          <w:b w:val="false"/>
          <w:i w:val="false"/>
          <w:color w:val="ff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31.10.2022 </w:t>
      </w:r>
      <w:r>
        <w:rPr>
          <w:rFonts w:ascii="Times New Roman"/>
          <w:b w:val="false"/>
          <w:i w:val="false"/>
          <w:color w:val="ff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29.11.2022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Ломоносов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Ломоносов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