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305a" w14:textId="1e33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136 221,5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128 829,3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137 375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- 1 153,5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1 153,5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Нежинка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Нежинка ауылдық округінің бюджетіне берілетін субвенциялар көлемі 14 806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Нежинка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Нежинка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