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351" w14:textId="29e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249 856,5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76 344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143 166,5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252 214,2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2 357,7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02.08.2022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Новоишим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Новоишим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02.08.2022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Новоишим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