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a37c9" w14:textId="05a37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2021 жылғы 6 қаңтардағы № 72-3 "2021-2023 жылдарға арналған Ғабит Мүсірепов атындағы ауданы Шөптікөл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2021 жылғы 6 желтоқсандағы № 12-14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"2021-2023 жылдарға арналған Ғабит Мүсірепов атындағы ауданы Шөптікөл ауылдық округінің бюджетін бекіту туралы" 2021 жылғы 6 қаңтардағы № 72-3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6922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Ғабит Мүсірепов атындағы ауданы Шөптікөл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70 871,9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3 342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67 529,9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71 677,9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0: 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- 806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806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806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 атындағы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Ғабит Мүсірепов атындағы ауданы Шөптікөл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70 871,9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67 529,9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67 529,9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67 529,9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71 677,9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11 279,6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11 279,6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11 279,6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