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b45" w14:textId="d514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52 050,2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42 894,2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52 508,4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Новоселов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Новоселов ауылдық округінің бюджетіне берілетін субвенциялар көлемі 13 550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31.10.2022 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Новоселов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