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73a" w14:textId="502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Салқынкөл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Салқынкөл ауылдық округінің бюджетіне берілетін субвенциялар көлемі 17 269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Салқынкөл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Салқынкөл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Салқынкөл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