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9c35" w14:textId="cba9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cоның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27 852,3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34 542,7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от 31.10.2022 </w:t>
      </w:r>
      <w:r>
        <w:rPr>
          <w:rFonts w:ascii="Times New Roman"/>
          <w:b w:val="false"/>
          <w:i w:val="false"/>
          <w:color w:val="000000"/>
          <w:sz w:val="28"/>
        </w:rPr>
        <w:t>№ 22-15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Тахтаброд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Тахтаброд ауылдық округінің бюджетіне берілетін субвенциялар көлемі 13 582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Тахтаброд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от 31.10.2022 </w:t>
      </w:r>
      <w:r>
        <w:rPr>
          <w:rFonts w:ascii="Times New Roman"/>
          <w:b w:val="false"/>
          <w:i w:val="false"/>
          <w:color w:val="ff0000"/>
          <w:sz w:val="28"/>
        </w:rPr>
        <w:t>№ 22-15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27 852,3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Тахтаброд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