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36ff" w14:textId="e013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Ғабит Мүсірепов атындағы ауданы Чистопол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30 желтоқсандағы № 14-15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Ғабит Мүсірепов атындағы ауданы Чистопол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58 048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10 589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515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46 944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58 612,4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- 564,4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564,4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564,4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29.04.2022 </w:t>
      </w:r>
      <w:r>
        <w:rPr>
          <w:rFonts w:ascii="Times New Roman"/>
          <w:b w:val="false"/>
          <w:i w:val="false"/>
          <w:color w:val="000000"/>
          <w:sz w:val="28"/>
        </w:rPr>
        <w:t>№ 18-8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31.10.2022 </w:t>
      </w:r>
      <w:r>
        <w:rPr>
          <w:rFonts w:ascii="Times New Roman"/>
          <w:b w:val="false"/>
          <w:i w:val="false"/>
          <w:color w:val="000000"/>
          <w:sz w:val="28"/>
        </w:rPr>
        <w:t>№ 22-17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29.11.2022 </w:t>
      </w:r>
      <w:r>
        <w:rPr>
          <w:rFonts w:ascii="Times New Roman"/>
          <w:b w:val="false"/>
          <w:i w:val="false"/>
          <w:color w:val="000000"/>
          <w:sz w:val="28"/>
        </w:rPr>
        <w:t>№ 23-11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Чистопол ауылдық округінің кірістері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құралдары салығынан: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 орналасқан жеке тұлғалардан;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табиғи және басқа да ресурстарды пайдаланғаны үшiн түсетiн түсiмдерден;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қала, ауыл, кент, ауылдық округ коммуналдық меншігінің мүлкін жалға беруден түсетін кірістерден;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сатудан түсетін түсімдерден.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Чистопол ауылдық округінің бюджетіне берілетін субвенциялар көлемі 23 422 мың теңгені құрайды.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Чистопол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29.04.2022 </w:t>
      </w:r>
      <w:r>
        <w:rPr>
          <w:rFonts w:ascii="Times New Roman"/>
          <w:b w:val="false"/>
          <w:i w:val="false"/>
          <w:color w:val="ff0000"/>
          <w:sz w:val="28"/>
        </w:rPr>
        <w:t>№ 18-8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31.10.2022 </w:t>
      </w:r>
      <w:r>
        <w:rPr>
          <w:rFonts w:ascii="Times New Roman"/>
          <w:b w:val="false"/>
          <w:i w:val="false"/>
          <w:color w:val="ff0000"/>
          <w:sz w:val="28"/>
        </w:rPr>
        <w:t>№ 22-17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29.11.2022 </w:t>
      </w:r>
      <w:r>
        <w:rPr>
          <w:rFonts w:ascii="Times New Roman"/>
          <w:b w:val="false"/>
          <w:i w:val="false"/>
          <w:color w:val="ff0000"/>
          <w:sz w:val="28"/>
        </w:rPr>
        <w:t>№ 23-11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Чистопол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Чистопол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