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e1e92" w14:textId="71e1e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 мәслихатының 2014 жылғы 31 наурыздағы № 23-6 "Солтүстік Қазақстан облысы Ғабит Мүсірепов атындағы ауданының Бірлік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2021 жылғы 30 желтоқсандағы № 14-18 шешімі. Күші жойылды - Солтүстік Қазақстан облысы Ғабит Мүсірепов атындағы ауданы мәслихатының 2023 жылғы 4 қыркүйектегі № 7-6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04.09.2023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Солтүстік Қазақстан облысы Ғабит Мүсірепов атындағы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"Солтүстік Қазақстан облысы Ғабит Мүсірепов атындағы ауданының Бірлік ауылдық округінде бөлек жергілікті қоғамдастық жиындарын өткізудің қағидаларын және жергілікті қоғамдастық жиындарына қатысатын ауыл тұрғындары өкілдерінің сандық құрамын бекіту туралы" 2014 жылғы 31 наурыздағы № 23-6 (нормативтік құқықтық актілерді мемлекеттік тіркеу тізілімінде № 2741 болып тіркелді)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"Солтүстік Қазақстан облысы Ғабит Мүсірепов атындағы ауданының Бірлік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 </w:t>
      </w:r>
    </w:p>
    <w:bookmarkEnd w:id="3"/>
    <w:bookmarkStart w:name="z8" w:id="4"/>
    <w:p>
      <w:pPr>
        <w:spacing w:after="0"/>
        <w:ind w:left="0"/>
        <w:jc w:val="both"/>
      </w:pPr>
      <w:r>
        <w:rPr>
          <w:rFonts w:ascii="Times New Roman"/>
          <w:b w:val="false"/>
          <w:i w:val="false"/>
          <w:color w:val="000000"/>
          <w:sz w:val="28"/>
        </w:rPr>
        <w:t xml:space="preserve">
      аталған шешіммен бекітілген Солтүстік Қазақстан облысы Ғабит Мүсірепов атындағы ауданның Бірлік ауылдық округінде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xml:space="preserve">
      аталған шешімнің қосымшасы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 </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Ғабит Мүсірепов атындағы</w:t>
            </w:r>
          </w:p>
          <w:p>
            <w:pPr>
              <w:spacing w:after="0"/>
              <w:ind w:left="0"/>
              <w:jc w:val="left"/>
            </w:pPr>
          </w:p>
          <w:p>
            <w:pPr>
              <w:spacing w:after="20"/>
              <w:ind w:left="20"/>
              <w:jc w:val="both"/>
            </w:pPr>
            <w:r>
              <w:rPr>
                <w:rFonts w:ascii="Times New Roman"/>
                <w:b w:val="false"/>
                <w:i/>
                <w:color w:val="000000"/>
                <w:sz w:val="20"/>
              </w:rPr>
              <w:t xml:space="preserve">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Әділбеков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23-6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4" w:id="7"/>
    <w:p>
      <w:pPr>
        <w:spacing w:after="0"/>
        <w:ind w:left="0"/>
        <w:jc w:val="left"/>
      </w:pPr>
      <w:r>
        <w:rPr>
          <w:rFonts w:ascii="Times New Roman"/>
          <w:b/>
          <w:i w:val="false"/>
          <w:color w:val="000000"/>
        </w:rPr>
        <w:t xml:space="preserve"> Солтүстік Қазақстан облысы Ғабит Мүсірепов атындағы ауданның Бірлік ауылдық округінде жергілікті қоғамдастықтың бөлек жиындарын өткізудің қағидалары</w:t>
      </w:r>
    </w:p>
    <w:bookmarkEnd w:id="7"/>
    <w:bookmarkStart w:name="z25" w:id="8"/>
    <w:p>
      <w:pPr>
        <w:spacing w:after="0"/>
        <w:ind w:left="0"/>
        <w:jc w:val="left"/>
      </w:pPr>
      <w:r>
        <w:rPr>
          <w:rFonts w:ascii="Times New Roman"/>
          <w:b/>
          <w:i w:val="false"/>
          <w:color w:val="000000"/>
        </w:rPr>
        <w:t xml:space="preserve"> 1-тарау. Жалпы ережелер</w:t>
      </w:r>
    </w:p>
    <w:bookmarkEnd w:id="8"/>
    <w:bookmarkStart w:name="z26" w:id="9"/>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Республикасының Заңының 39-3-бабының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қаулысына сәйкес әзірленді және Солтүстік Қазақстан облысы Ғабит Мүсірепов атындағы ауданның Бірлік ауылдық округі аумағындағы Бірлік ауылының және Старобелка ауылының көше және ауыл тұрғындарының жергілікті қоғамдастықтың бөлек жиындарын өткізудің үлгі тәртібін белгілейді.</w:t>
      </w:r>
    </w:p>
    <w:bookmarkEnd w:id="9"/>
    <w:bookmarkStart w:name="z27"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28" w:id="11"/>
    <w:p>
      <w:pPr>
        <w:spacing w:after="0"/>
        <w:ind w:left="0"/>
        <w:jc w:val="both"/>
      </w:pPr>
      <w:r>
        <w:rPr>
          <w:rFonts w:ascii="Times New Roman"/>
          <w:b w:val="false"/>
          <w:i w:val="false"/>
          <w:color w:val="000000"/>
          <w:sz w:val="28"/>
        </w:rPr>
        <w:t>
      1) жергілікті қоғамдастық – Солтүстік Қазақстан облысы Ғабит Мүсірепов атындағы ауданның Бірлік ауылдық округі аумағында тұратын тұрғындардың (жергілікті қоғамдастық мүшелерінің) жиынтығы;</w:t>
      </w:r>
    </w:p>
    <w:bookmarkEnd w:id="11"/>
    <w:bookmarkStart w:name="z29" w:id="12"/>
    <w:p>
      <w:pPr>
        <w:spacing w:after="0"/>
        <w:ind w:left="0"/>
        <w:jc w:val="both"/>
      </w:pPr>
      <w:r>
        <w:rPr>
          <w:rFonts w:ascii="Times New Roman"/>
          <w:b w:val="false"/>
          <w:i w:val="false"/>
          <w:color w:val="000000"/>
          <w:sz w:val="28"/>
        </w:rPr>
        <w:t>
      2) жергілікті қоғамдастықтың бөлек жиыны – көше тұрғындарының (жергілікті қоғамдастық мүшелерінің) жергілікті қоғамдастық жиынына қатысу үшін өкілдерді сайлауға тікелей қатысуы.</w:t>
      </w:r>
    </w:p>
    <w:bookmarkEnd w:id="12"/>
    <w:bookmarkStart w:name="z30" w:id="13"/>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3"/>
    <w:bookmarkStart w:name="z31" w:id="14"/>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(көшелер) бөлінеді.</w:t>
      </w:r>
    </w:p>
    <w:bookmarkEnd w:id="14"/>
    <w:bookmarkStart w:name="z32" w:id="1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5"/>
    <w:bookmarkStart w:name="z33" w:id="16"/>
    <w:p>
      <w:pPr>
        <w:spacing w:after="0"/>
        <w:ind w:left="0"/>
        <w:jc w:val="both"/>
      </w:pPr>
      <w:r>
        <w:rPr>
          <w:rFonts w:ascii="Times New Roman"/>
          <w:b w:val="false"/>
          <w:i w:val="false"/>
          <w:color w:val="000000"/>
          <w:sz w:val="28"/>
        </w:rPr>
        <w:t>
      5. Жергілікті қоғамдастықтың бөлек жиыны Солтүстік Қазақстан облысы Ғабит Мүсірепов атындағы ауданның Бірлік ауылдық округінің әкімімен шақырылады және ұйымдастырылады.</w:t>
      </w:r>
    </w:p>
    <w:bookmarkEnd w:id="16"/>
    <w:bookmarkStart w:name="z34" w:id="17"/>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Солтүстік Қазақстан облысы Ғабит Мүсірепов атындағы ауданның Бірлік ауылдық округінің әкімі бұқаралық ақпарат құралдары арқылы немесе ақпаратты "Солтүстік Қазақстан облысы Ғабит Мүсірепов атындағы ауданының Бірлік ауылдық округі әкімінің аппараты" КММ ресми интернет-ресурсында орналастыру арқылы олар өткізілетін күнге дейін күнтізбелік он күннен кешіктірмей хабарлайды.</w:t>
      </w:r>
    </w:p>
    <w:bookmarkEnd w:id="17"/>
    <w:bookmarkStart w:name="z35" w:id="18"/>
    <w:p>
      <w:pPr>
        <w:spacing w:after="0"/>
        <w:ind w:left="0"/>
        <w:jc w:val="both"/>
      </w:pPr>
      <w:r>
        <w:rPr>
          <w:rFonts w:ascii="Times New Roman"/>
          <w:b w:val="false"/>
          <w:i w:val="false"/>
          <w:color w:val="000000"/>
          <w:sz w:val="28"/>
        </w:rPr>
        <w:t>
      7. Көше аумағында жергілікті қоғамдастықтың бөлек жиынды өткізуді Солтүстік Қазақстан облысы Ғабит Мүсірепов атындағы ауданның Бірлік ауылдық округінің әкімі ұйымдастырады.</w:t>
      </w:r>
    </w:p>
    <w:bookmarkEnd w:id="18"/>
    <w:bookmarkStart w:name="z36" w:id="19"/>
    <w:p>
      <w:pPr>
        <w:spacing w:after="0"/>
        <w:ind w:left="0"/>
        <w:jc w:val="both"/>
      </w:pPr>
      <w:r>
        <w:rPr>
          <w:rFonts w:ascii="Times New Roman"/>
          <w:b w:val="false"/>
          <w:i w:val="false"/>
          <w:color w:val="000000"/>
          <w:sz w:val="28"/>
        </w:rPr>
        <w:t>
      8. Жергілікті қоғамдастықтың бөлек жиынының ашылуы алдында тиісті көшенің қатысып отырған, оған қатысуға құқығы бар тұрғындарын тіркеу жүргізіледі.</w:t>
      </w:r>
    </w:p>
    <w:bookmarkEnd w:id="19"/>
    <w:bookmarkStart w:name="z37" w:id="20"/>
    <w:p>
      <w:pPr>
        <w:spacing w:after="0"/>
        <w:ind w:left="0"/>
        <w:jc w:val="both"/>
      </w:pPr>
      <w:r>
        <w:rPr>
          <w:rFonts w:ascii="Times New Roman"/>
          <w:b w:val="false"/>
          <w:i w:val="false"/>
          <w:color w:val="000000"/>
          <w:sz w:val="28"/>
        </w:rPr>
        <w:t>
       Жергілікті қоғамдастықтың бөлек жиыны осы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20"/>
    <w:bookmarkStart w:name="z38" w:id="21"/>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Ғабит Мүсірепов атындағы ауданның Бірлік ауылдық округінің әкімі немесе ол уәкілеттік берген тұлға ашады.</w:t>
      </w:r>
    </w:p>
    <w:bookmarkEnd w:id="21"/>
    <w:bookmarkStart w:name="z39" w:id="22"/>
    <w:p>
      <w:pPr>
        <w:spacing w:after="0"/>
        <w:ind w:left="0"/>
        <w:jc w:val="both"/>
      </w:pPr>
      <w:r>
        <w:rPr>
          <w:rFonts w:ascii="Times New Roman"/>
          <w:b w:val="false"/>
          <w:i w:val="false"/>
          <w:color w:val="000000"/>
          <w:sz w:val="28"/>
        </w:rPr>
        <w:t>
      Солтүстік Қазақстан облысы Ғабит Мүсірепов атындағы ауданның Бірлік ауылдық округінің әкімі немесе ол уәкілеттік берген тұлға бөлек жергілікті қоғамдастық жиынының төрағасы болып табылады.</w:t>
      </w:r>
    </w:p>
    <w:bookmarkEnd w:id="22"/>
    <w:bookmarkStart w:name="z40" w:id="23"/>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3"/>
    <w:bookmarkStart w:name="z41" w:id="24"/>
    <w:p>
      <w:pPr>
        <w:spacing w:after="0"/>
        <w:ind w:left="0"/>
        <w:jc w:val="both"/>
      </w:pPr>
      <w:r>
        <w:rPr>
          <w:rFonts w:ascii="Times New Roman"/>
          <w:b w:val="false"/>
          <w:i w:val="false"/>
          <w:color w:val="000000"/>
          <w:sz w:val="28"/>
        </w:rPr>
        <w:t>
      10. Жергілікті қоғамдастық жиынына қатысу үшін көше тұрғындарының өкілдерінің кандидатураларын Солтүстік Қазақстан облысы Ғабит Мүсірепов атындағы аудан мәслихатымен бекітілген сандық құрамға сәйкес бөлек жергілікті қоғамдастық жиынның қатысушыларымен ұсынылады.</w:t>
      </w:r>
    </w:p>
    <w:bookmarkEnd w:id="24"/>
    <w:bookmarkStart w:name="z42" w:id="25"/>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5"/>
    <w:bookmarkStart w:name="z43" w:id="26"/>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екі жұмыс күні ішінде қол қояды және қол қойылғаннан бастап бір жұмыс күні ішінде Солтүстік Қазақстан облысы Ғабит Мүсірепов атындағы ауданның Бірлік ауылдық округ әкімінің аппаратына беріледі.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6" w:id="27"/>
    <w:p>
      <w:pPr>
        <w:spacing w:after="0"/>
        <w:ind w:left="0"/>
        <w:jc w:val="left"/>
      </w:pPr>
      <w:r>
        <w:rPr>
          <w:rFonts w:ascii="Times New Roman"/>
          <w:b/>
          <w:i w:val="false"/>
          <w:color w:val="000000"/>
        </w:rPr>
        <w:t xml:space="preserve"> Солтүстік Қазақстан облысы Ғабит Мүсірепов атындағы ауданының Бірлік ауылдық округінің Бірлік ауылы және Старобелка ауылының жергілікті қоғамдастық жиынына қатысу үшін көшелер мен ауылдар тұрғындары өкілдерінің сандық құрамы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мен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Бірлік ауылдық округінің жергілікті қоғамдастықтың бөлек жиындарына қатысатын көшелер мен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Арасан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Достық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Набережная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Киров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Ключевая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Луговая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Зерновая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Овражная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Приишимская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Техническая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Дальний тұйық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Западный тұйық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Молодежный тұйық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Новый тұйық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Школьный тұйық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Торговый тұйық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Спортивный тұйық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Старобелка ауылы, Школьная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Старобелка ауылы, Центральная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Старобелка ауылы, Озерная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