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335af" w14:textId="02335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мәслихатының 2014 жылғы 31 наурыздағы № 23-7 "Солтүстік Қазақстан облысы Ғабит Мүсірепов атындағы ауданының Возвышен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2021 жылғы 30 желтоқсандағы № 14-19 шешімі. Күші жойылды - Солтүстік Қазақстан облысы Ғабит Мүсірепов атындағы ауданы мәслихатының 2023 жылғы 4 қыркүйектегі № 7-6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04.09.2023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Ғабит Мүсірепов атындағы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"Солтүстік Қазақстан облысы Ғабит Мүсірепов атындағы ауданының Возвышен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2014 жылғы 31 наурыздағы № 23-7 (Нормативтік құқықтық актілерді мемлекеттік тіркеу тізілімінде № 2748 болып тіркелді)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"Солтүстік Қазақстан облысы Ғабит Мүсірепов атындағы ауданының Возышен ауылдық округінде жергілікті қоғамдастықтың бөлек жиындарын өткізудің қағидаларын және жергілікті қоғамдастық жиындарына қатысу үшін көшелер мен ауылдар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аталған шешіммен бекітілген Солтүстік Қазақстан облысы Ғабит Мүсірепов атындағы ауданның Возвышен ауылдық округінде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"Солтүстік Қазақстан облысы Ғабит Мүсірепов атындағы ауданының Возвышен ауылдық округінің жергілікті </w:t>
      </w:r>
      <w:r>
        <w:rPr>
          <w:rFonts w:ascii="Times New Roman"/>
          <w:b w:val="false"/>
          <w:i w:val="false"/>
          <w:color w:val="000000"/>
          <w:sz w:val="28"/>
        </w:rPr>
        <w:t>қоғамдастық</w:t>
      </w:r>
      <w:r>
        <w:rPr>
          <w:rFonts w:ascii="Times New Roman"/>
          <w:b w:val="false"/>
          <w:i w:val="false"/>
          <w:color w:val="000000"/>
          <w:sz w:val="28"/>
        </w:rPr>
        <w:t xml:space="preserve"> жиынына қатысу үшін көшелер мен ауылдар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4" w:id="7"/>
    <w:p>
      <w:pPr>
        <w:spacing w:after="0"/>
        <w:ind w:left="0"/>
        <w:jc w:val="left"/>
      </w:pPr>
      <w:r>
        <w:rPr>
          <w:rFonts w:ascii="Times New Roman"/>
          <w:b/>
          <w:i w:val="false"/>
          <w:color w:val="000000"/>
        </w:rPr>
        <w:t xml:space="preserve"> Солтүстік Қазақстан облысы Ғабит Мүсірепов атындағы ауданның Возвышен ауылдық округінде жергілікті қоғамдастықтың бөлек жиындарын өткізудің қағидалары</w:t>
      </w:r>
    </w:p>
    <w:bookmarkEnd w:id="7"/>
    <w:bookmarkStart w:name="z25" w:id="8"/>
    <w:p>
      <w:pPr>
        <w:spacing w:after="0"/>
        <w:ind w:left="0"/>
        <w:jc w:val="left"/>
      </w:pPr>
      <w:r>
        <w:rPr>
          <w:rFonts w:ascii="Times New Roman"/>
          <w:b/>
          <w:i w:val="false"/>
          <w:color w:val="000000"/>
        </w:rPr>
        <w:t xml:space="preserve"> 1-тарау. Жалпы ережелер</w:t>
      </w:r>
    </w:p>
    <w:bookmarkEnd w:id="8"/>
    <w:bookmarkStart w:name="z26" w:id="9"/>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Республикасының Заңының 39-3-бабының 6 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қаулысына сәйкес әзірленді және Солтүстік Қазақстан облысы Ғабит Мүсірепов атындағы ауданның Возвышен ауылдық округі аумағындағы ауылдар мен көшелерінің жергілікті қоғамдастығының бөлек жиындарын өткізудің үлгі тәртібін белгілейді.</w:t>
      </w:r>
    </w:p>
    <w:bookmarkEnd w:id="9"/>
    <w:bookmarkStart w:name="z27"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8" w:id="11"/>
    <w:p>
      <w:pPr>
        <w:spacing w:after="0"/>
        <w:ind w:left="0"/>
        <w:jc w:val="both"/>
      </w:pPr>
      <w:r>
        <w:rPr>
          <w:rFonts w:ascii="Times New Roman"/>
          <w:b w:val="false"/>
          <w:i w:val="false"/>
          <w:color w:val="000000"/>
          <w:sz w:val="28"/>
        </w:rPr>
        <w:t>
      1) жергілікті қоғамдастық – Солтүстік Қазақстан облысы Ғабит Мүсірепов атындағы ауданның Возвышен ауылдық округі аумағында тұратын тұрғындардың (жергілікті қоғамдастық мүшелерінің) жиынтығы;</w:t>
      </w:r>
    </w:p>
    <w:bookmarkEnd w:id="11"/>
    <w:bookmarkStart w:name="z29" w:id="12"/>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30" w:id="13"/>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3"/>
    <w:bookmarkStart w:name="z31" w:id="1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4"/>
    <w:bookmarkStart w:name="z32"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33" w:id="16"/>
    <w:p>
      <w:pPr>
        <w:spacing w:after="0"/>
        <w:ind w:left="0"/>
        <w:jc w:val="both"/>
      </w:pPr>
      <w:r>
        <w:rPr>
          <w:rFonts w:ascii="Times New Roman"/>
          <w:b w:val="false"/>
          <w:i w:val="false"/>
          <w:color w:val="000000"/>
          <w:sz w:val="28"/>
        </w:rPr>
        <w:t>
      5. Жергілікті қоғамдастықтың бөлек жиыны Солтүстік Қазақстан облысы Ғабит Мүсірепов атындағы ауданның Возвышен ауылдық округінің әкімімен шақырылады және ұйымдастырылады.</w:t>
      </w:r>
    </w:p>
    <w:bookmarkEnd w:id="16"/>
    <w:bookmarkStart w:name="z34" w:id="1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Солтүстік Қазақстан облысы Ғабит Мүсірепов атындағы ауданның Возвышен ауылдық округінің әкімі бұқаралық ақпарат құралдары арқылы немесе ақпаратты "Солтүстік Қазақстан облысы Ғабит Мүсірепов атындағы ауданының Возвышен ауылдық округі әкімінің аппараты" КММ ресми интернет-ресурсында орналастыру арқылы олар өткізілетін күнге дейін күнтізбелік он күннен кешіктірмей хабарлайды.</w:t>
      </w:r>
    </w:p>
    <w:bookmarkEnd w:id="17"/>
    <w:bookmarkStart w:name="z35" w:id="18"/>
    <w:p>
      <w:pPr>
        <w:spacing w:after="0"/>
        <w:ind w:left="0"/>
        <w:jc w:val="both"/>
      </w:pPr>
      <w:r>
        <w:rPr>
          <w:rFonts w:ascii="Times New Roman"/>
          <w:b w:val="false"/>
          <w:i w:val="false"/>
          <w:color w:val="000000"/>
          <w:sz w:val="28"/>
        </w:rPr>
        <w:t>
      7. Ауылдарының, көшелердің аумағында жергілікті қоғамдастықтың бөлек жиынды өткізуді Солтүстік Қазақстан облысы Ғабит Мүсірепов атындағы ауданның Возвышен ауылдық округінің әкімі ұйымдастырады.</w:t>
      </w:r>
    </w:p>
    <w:bookmarkEnd w:id="18"/>
    <w:bookmarkStart w:name="z36" w:id="1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қатысып отырған, оған қатысуға құқығы бар тұрғындарын тіркеу жүргізіледі.</w:t>
      </w:r>
    </w:p>
    <w:bookmarkEnd w:id="19"/>
    <w:bookmarkStart w:name="z37" w:id="20"/>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8" w:id="21"/>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Ғабит Мүсірепов атындағы ауданның Возвышен ауылдық округінің әкімі немесе ол уәкілеттік берген тұлға ашады.</w:t>
      </w:r>
    </w:p>
    <w:bookmarkEnd w:id="21"/>
    <w:bookmarkStart w:name="z39" w:id="22"/>
    <w:p>
      <w:pPr>
        <w:spacing w:after="0"/>
        <w:ind w:left="0"/>
        <w:jc w:val="both"/>
      </w:pPr>
      <w:r>
        <w:rPr>
          <w:rFonts w:ascii="Times New Roman"/>
          <w:b w:val="false"/>
          <w:i w:val="false"/>
          <w:color w:val="000000"/>
          <w:sz w:val="28"/>
        </w:rPr>
        <w:t>
      Солтүстік Қазақстан облысы Ғабит Мүсірепов атындағы ауданның Возвышен ауылдық округінің әкімі немесе ол уәкілеттік берген тұлға бөлек жергілікті қоғамдастық жиынының төрағасы болып табылады.</w:t>
      </w:r>
    </w:p>
    <w:bookmarkEnd w:id="22"/>
    <w:bookmarkStart w:name="z40"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41" w:id="24"/>
    <w:p>
      <w:pPr>
        <w:spacing w:after="0"/>
        <w:ind w:left="0"/>
        <w:jc w:val="both"/>
      </w:pPr>
      <w:r>
        <w:rPr>
          <w:rFonts w:ascii="Times New Roman"/>
          <w:b w:val="false"/>
          <w:i w:val="false"/>
          <w:color w:val="000000"/>
          <w:sz w:val="28"/>
        </w:rPr>
        <w:t>
      10. Жергілікті қоғамдастық жиынына қатысу үшін ауылдардың, көшелердің тұрғындарының өкілдерінің кандидатураларын Солтүстік Қазақстан облысы Ғабит Мүсірепов атындағы аудан мәслихатымен бекітілген сандық құрамға сәйкес бөлек жергілікті қоғамдастық жиынның қатысушыларымен ұсынылады.</w:t>
      </w:r>
    </w:p>
    <w:bookmarkEnd w:id="24"/>
    <w:bookmarkStart w:name="z42"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43"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екі жұмыс күні ішінде қол қояды және қол қойылғаннан бастап бір жұмыс күні ішінде Солтүстік Қазақстан облысы Ғабит Мүсірепов атындағы ауданның Возвышен ауылдық округ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6" w:id="27"/>
    <w:p>
      <w:pPr>
        <w:spacing w:after="0"/>
        <w:ind w:left="0"/>
        <w:jc w:val="left"/>
      </w:pPr>
      <w:r>
        <w:rPr>
          <w:rFonts w:ascii="Times New Roman"/>
          <w:b/>
          <w:i w:val="false"/>
          <w:color w:val="000000"/>
        </w:rPr>
        <w:t xml:space="preserve"> Солтүстік Қазақстан облысы Ғабит Мүсірепов атындағы ауданының Возвышен ауылдық округінде жергілікті қоғамдастықтың бөлек жиындарына қатысатын көшелер мен ауылдар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мен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Возвышен ауылдық округінің бөлек жергілікті қоғамдастық жиындарына қатысатын көшелер мен ауыл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ауылы, 20 лет Целины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ауылы, Приречная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ауылы, Мир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ауылы, Шоқан Уәлиханов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ауылы, Мир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ауылы, Гагарина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Чернозубовка ауылы, Кошевого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Чернозубовка ауылы, Ишимская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Чернозубовка ауылы, Новая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Чернозубовка ауылы, Матросова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Чернозубовка ауылы, Мир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Чернозубовка ауылы, Чкалова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Чернозубовка ауылы, Сакко и Ванцетти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Стерлитамак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Брилевка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Куйган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