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851" w14:textId="5a86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23-9 "Солтүстік Қазақстан облысы Ғабит Мүсірепов атындағы ауданының Көкалажар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14-21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Көкалажар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23-9 (Нормативтік құқықтық актілерді мемлекеттік тіркеу тізілімінде № 2749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Көкалажар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Көкалажар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Көкалажар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Көкалажар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Көкалажар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Көкалажар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Көкалажар ауылдық округінің әкімі бұқаралық ақпарат құралдары арқылы немесе ақпаратты "Солтүстік Қазақстан облысы Ғабит Мүсірепов атындағы ауданының Көкалажар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Көкалажар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Көкалажар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Көкалажар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Көкалажар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Көкалажар ауылдық округінің бөлек жергілікті қоғамдастық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Көкалажар ауылдық округінің жергілікті қоғамдастықтың бөлек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Ж.Жабаева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Чеботарева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Қабдолла Нұғыманов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Мұхтар Әуезов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 Валиханова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