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c3c6" w14:textId="7eac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Солтүстік Қазақстан облысы Есіл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2021 жылғы 22 желтоқсандағы № 381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31 - 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2017 жылғы 20 ақпандағы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жылдарға арналған Солтүстік Қазақстан облысы Есіл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1, 2, 3, 4, 5, 6, 7, 7-1, 8, 8-1, 9, 9-1, 10, 11, 11-1, 12, 13, 14, 15, 16, 17, 17-1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ауылдық округі бойынша геоботаникалық 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 бойынша геоботаникалық зерттеп-қарау негізінде жайылым айналымдарының схемасы </w:t>
      </w:r>
    </w:p>
    <w:bookmarkEnd w:id="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Бесқұдық ауылдық округі бойынша геоботаникалық зерттеп-қарау негізінде жайылым айналымдарының схемасы </w:t>
      </w:r>
    </w:p>
    <w:bookmarkEnd w:id="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Бұлақ ауылдық округі бойынша геоботаникалық зерттеп-қарау негізінде жайылым айналымдарының схемасы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Волошинка ауылдық округі бойынша геоботаникалық зерттеп-қарау негізінде жайылым айналымдарының схемасы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Заградовка ауылдық округі бойынша геоботаникалық зерттеп-қарау негізінде жайылым айналымдарының схемасы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 ауылдық округі бойынша геоботаникалық зерттеп-қарау негізінде жайылым айналымдарының схемасы </w:t>
      </w:r>
    </w:p>
    <w:bookmarkEnd w:id="1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7-1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 ауылдық округі бойынша геоботаникалық зерттеп-қарау негізінде жайылым айналымдарының схемасы </w:t>
      </w:r>
    </w:p>
    <w:bookmarkEnd w:id="1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Ильинка ауылдық округі бойынша геоботаникалық зерттеп-қарау негізінде жайылым айналымдарының схемасы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8-1</w:t>
            </w:r>
          </w:p>
        </w:tc>
      </w:tr>
    </w:tbl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Ильинка ауылдық округі бойынша геоботаникалық зерттеп-қарау негізінде жайылым айналымдарының схемасы </w:t>
      </w:r>
    </w:p>
    <w:bookmarkEnd w:id="1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Корнеевка ауылдық округі бойынша геоботаникалық зерттеп-қарау негізінде жайылым айналымдарының схемасы </w:t>
      </w:r>
    </w:p>
    <w:bookmarkEnd w:id="1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9-1</w:t>
            </w:r>
          </w:p>
        </w:tc>
      </w:tr>
    </w:tbl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Корнеевка ауылдық округі бойынша геоботаникалық зерттеп-қарау негізінде жайылым айналымдарының схемасы </w:t>
      </w:r>
    </w:p>
    <w:bookmarkEnd w:id="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Николаевка ауылдық округі бойынша геоботаникалық зерттеп-қарау негізінде жайылым айналымдарының схемасы </w:t>
      </w:r>
    </w:p>
    <w:bookmarkEnd w:id="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</w:t>
            </w:r>
          </w:p>
        </w:tc>
      </w:tr>
    </w:tbl>
    <w:bookmarkStart w:name="z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Петровка ауылдық округі бойынша геоботаникалық зерттеп-қарау негізінде жайылым айналымдарының схемасы </w:t>
      </w:r>
    </w:p>
    <w:bookmarkEnd w:id="2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11-1</w:t>
            </w:r>
          </w:p>
        </w:tc>
      </w:tr>
    </w:tbl>
    <w:bookmarkStart w:name="z10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Петровка ауылдық округі бойынша геоботаникалық зерттеп-қарау негізінде жайылым айналымдарының схемасы </w:t>
      </w:r>
    </w:p>
    <w:bookmarkEnd w:id="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12</w:t>
            </w:r>
          </w:p>
        </w:tc>
      </w:tr>
    </w:tbl>
    <w:bookmarkStart w:name="z10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Покровка ауылдық округі бойынша геоботаникалық зерттеп-қарау негізінде жайылым айналымдарының схемасы </w:t>
      </w:r>
    </w:p>
    <w:bookmarkEnd w:id="2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13</w:t>
            </w:r>
          </w:p>
        </w:tc>
      </w:tr>
    </w:tbl>
    <w:bookmarkStart w:name="z1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Спасовка ауылдық округі бойынша геоботаникалық зерттеп-қарау негізінде жайылым айналымдарының схемасы </w:t>
      </w:r>
    </w:p>
    <w:bookmarkEnd w:id="2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14</w:t>
            </w:r>
          </w:p>
        </w:tc>
      </w:tr>
    </w:tbl>
    <w:bookmarkStart w:name="z1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Торанғұл ауылдық округі бойынша геоботаникалық зерттеп-қарау негізінде жайылым айналымдарының схемасы </w:t>
      </w:r>
    </w:p>
    <w:bookmarkEnd w:id="2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15</w:t>
            </w:r>
          </w:p>
        </w:tc>
      </w:tr>
    </w:tbl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Явленка ауылдық округі бойынша геоботаникалық зерттеп-қарау негізінде жайылым айналымдарының схемасы </w:t>
      </w:r>
    </w:p>
    <w:bookmarkEnd w:id="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16</w:t>
            </w:r>
          </w:p>
        </w:tc>
      </w:tr>
    </w:tbl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Ясновка ауылдық округі бойынша геоботаникалық зерттеп-қарау негізінде жайылым айналымдарының схемасы </w:t>
      </w:r>
    </w:p>
    <w:bookmarkEnd w:id="2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17</w:t>
            </w:r>
          </w:p>
        </w:tc>
      </w:tr>
    </w:tbl>
    <w:bookmarkStart w:name="z1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кестесі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75"/>
        <w:gridCol w:w="1265"/>
        <w:gridCol w:w="2455"/>
        <w:gridCol w:w="2455"/>
        <w:gridCol w:w="2456"/>
        <w:gridCol w:w="2456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сәуірден бастап 24 маусымға дейін бір мәрте мал жаю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мәрте мал жаю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24 қазанға дейін бір мәрте мал жаю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17-1</w:t>
            </w:r>
          </w:p>
        </w:tc>
      </w:tr>
    </w:tbl>
    <w:bookmarkStart w:name="z1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Маусымдық белгiлеу кезiндегi жайылымдық алқаптар ауылшаруашылық жануарларының жаю және қозғалу маршруттары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78"/>
        <w:gridCol w:w="1243"/>
        <w:gridCol w:w="1804"/>
        <w:gridCol w:w="1804"/>
        <w:gridCol w:w="1429"/>
        <w:gridCol w:w="1430"/>
        <w:gridCol w:w="1430"/>
        <w:gridCol w:w="1430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– мекенің атауы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жерлердің жалпы аумағы,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 нөмірлері және жайылым жерледін аумағы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Жарғайын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Жарғайын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Тау-Ағаш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Тау-Ағаш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Сарагуль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Сарагуль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