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7a56" w14:textId="fd17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маслихатының 2021 жылғы 8 қаңтардағы № 58/389 "2021-2023 жылдарға арналған Солтүстік Қазақстан облысы Есіл ауданы Бесқұдық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13/113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2021 жылғы 8 қаңтардағы № 58/389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Бесқұдық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- 27 454 мың теңге:</w:t>
      </w:r>
    </w:p>
    <w:bookmarkEnd w:id="3"/>
    <w:bookmarkStart w:name="z9" w:id="4"/>
    <w:p>
      <w:pPr>
        <w:spacing w:after="0"/>
        <w:ind w:left="0"/>
        <w:jc w:val="both"/>
      </w:pPr>
      <w:r>
        <w:rPr>
          <w:rFonts w:ascii="Times New Roman"/>
          <w:b w:val="false"/>
          <w:i w:val="false"/>
          <w:color w:val="000000"/>
          <w:sz w:val="28"/>
        </w:rPr>
        <w:t>
      салықтық түсімдер - 1 644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- 25 810 мың теңге;</w:t>
      </w:r>
    </w:p>
    <w:bookmarkEnd w:id="7"/>
    <w:bookmarkStart w:name="z13" w:id="8"/>
    <w:p>
      <w:pPr>
        <w:spacing w:after="0"/>
        <w:ind w:left="0"/>
        <w:jc w:val="both"/>
      </w:pPr>
      <w:r>
        <w:rPr>
          <w:rFonts w:ascii="Times New Roman"/>
          <w:b w:val="false"/>
          <w:i w:val="false"/>
          <w:color w:val="000000"/>
          <w:sz w:val="28"/>
        </w:rPr>
        <w:t>
      2) шығындар - 28 572,7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- 1 118,7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- 1 118,7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- 1 118,7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2021 жылға арналған Солтүстік Қазақстан облысы Есіл ауданы Бесқұдық ауылдық округінің бюджетінде облыстық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Бесқұдық ауылдық округі Алабие ауылының көше жарығын ағымдағы жөндеуіне;</w:t>
      </w:r>
    </w:p>
    <w:bookmarkEnd w:id="21"/>
    <w:bookmarkStart w:name="z28" w:id="22"/>
    <w:p>
      <w:pPr>
        <w:spacing w:after="0"/>
        <w:ind w:left="0"/>
        <w:jc w:val="both"/>
      </w:pPr>
      <w:r>
        <w:rPr>
          <w:rFonts w:ascii="Times New Roman"/>
          <w:b w:val="false"/>
          <w:i w:val="false"/>
          <w:color w:val="000000"/>
          <w:sz w:val="28"/>
        </w:rPr>
        <w:t>
      Бесқұдық ауылдық округі Черуновка ауылының көше жарығын ағымдағы жөндеуіне;</w:t>
      </w:r>
    </w:p>
    <w:bookmarkEnd w:id="22"/>
    <w:bookmarkStart w:name="z29"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30"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5"/>
    <w:p>
      <w:pPr>
        <w:spacing w:after="0"/>
        <w:ind w:left="0"/>
        <w:jc w:val="both"/>
      </w:pPr>
      <w:r>
        <w:rPr>
          <w:rFonts w:ascii="Times New Roman"/>
          <w:b w:val="false"/>
          <w:i w:val="false"/>
          <w:color w:val="000000"/>
          <w:sz w:val="28"/>
        </w:rPr>
        <w:t>
      "5. 2021 жылға арналған Солтүстік Қазақстан облысы Есіл ауданы Бесқұдық ауылдық округінің бюджетінде аудандық бюджеттен бөлінген ағымдағы нысаналы трансферттердің көлемі қарастырылсын, соның ішінде:</w:t>
      </w:r>
    </w:p>
    <w:bookmarkEnd w:id="25"/>
    <w:bookmarkStart w:name="z33" w:id="26"/>
    <w:p>
      <w:pPr>
        <w:spacing w:after="0"/>
        <w:ind w:left="0"/>
        <w:jc w:val="both"/>
      </w:pPr>
      <w:r>
        <w:rPr>
          <w:rFonts w:ascii="Times New Roman"/>
          <w:b w:val="false"/>
          <w:i w:val="false"/>
          <w:color w:val="000000"/>
          <w:sz w:val="28"/>
        </w:rPr>
        <w:t>
      рұқсат етілмеген қоқыс үйінділерін жоюға;</w:t>
      </w:r>
    </w:p>
    <w:bookmarkEnd w:id="26"/>
    <w:bookmarkStart w:name="z34" w:id="27"/>
    <w:p>
      <w:pPr>
        <w:spacing w:after="0"/>
        <w:ind w:left="0"/>
        <w:jc w:val="both"/>
      </w:pPr>
      <w:r>
        <w:rPr>
          <w:rFonts w:ascii="Times New Roman"/>
          <w:b w:val="false"/>
          <w:i w:val="false"/>
          <w:color w:val="000000"/>
          <w:sz w:val="28"/>
        </w:rPr>
        <w:t>
      Солтүстік Қазақстан облысы Есіл ауданы Бесқұдық ауылының көше жарығын ағымдағы жөндеуіне;</w:t>
      </w:r>
    </w:p>
    <w:bookmarkEnd w:id="27"/>
    <w:bookmarkStart w:name="z35" w:id="28"/>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8"/>
    <w:bookmarkStart w:name="z36" w:id="29"/>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bookmarkEnd w:id="29"/>
    <w:bookmarkStart w:name="z37"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0" w:id="32"/>
    <w:p>
      <w:pPr>
        <w:spacing w:after="0"/>
        <w:ind w:left="0"/>
        <w:jc w:val="left"/>
      </w:pPr>
      <w:r>
        <w:rPr>
          <w:rFonts w:ascii="Times New Roman"/>
          <w:b/>
          <w:i w:val="false"/>
          <w:color w:val="000000"/>
        </w:rPr>
        <w:t xml:space="preserve"> 2021 жылға арналған Солтүстік Қазақстан облысы Есіл ауданы Бесқұдық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Бюджет қаражатының </w:t>
            </w:r>
          </w:p>
          <w:bookmarkEnd w:id="36"/>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