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a9a89" w14:textId="cda9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Солтүстік Қазақстан облысы Есіл ауданы Ильинка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30 желтоқсандағы № 14/142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75-бабы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 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ШЕШТІ:</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Есіл ауданы Ильинка ауылдық округінің 2022-2024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- 84 871,6 мың теңге:</w:t>
      </w:r>
    </w:p>
    <w:bookmarkEnd w:id="3"/>
    <w:bookmarkStart w:name="z9" w:id="4"/>
    <w:p>
      <w:pPr>
        <w:spacing w:after="0"/>
        <w:ind w:left="0"/>
        <w:jc w:val="both"/>
      </w:pPr>
      <w:r>
        <w:rPr>
          <w:rFonts w:ascii="Times New Roman"/>
          <w:b w:val="false"/>
          <w:i w:val="false"/>
          <w:color w:val="000000"/>
          <w:sz w:val="28"/>
        </w:rPr>
        <w:t>
      салықтық түсімдер - 5 929,3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- 78 942,3 мың теңге;</w:t>
      </w:r>
    </w:p>
    <w:bookmarkEnd w:id="7"/>
    <w:bookmarkStart w:name="z13" w:id="8"/>
    <w:p>
      <w:pPr>
        <w:spacing w:after="0"/>
        <w:ind w:left="0"/>
        <w:jc w:val="both"/>
      </w:pPr>
      <w:r>
        <w:rPr>
          <w:rFonts w:ascii="Times New Roman"/>
          <w:b w:val="false"/>
          <w:i w:val="false"/>
          <w:color w:val="000000"/>
          <w:sz w:val="28"/>
        </w:rPr>
        <w:t>
      2) шығындар - 85 589,6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- 718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- 718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- 718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21.02.2022 </w:t>
      </w:r>
      <w:r>
        <w:rPr>
          <w:rFonts w:ascii="Times New Roman"/>
          <w:b w:val="false"/>
          <w:i w:val="false"/>
          <w:color w:val="000000"/>
          <w:sz w:val="28"/>
        </w:rPr>
        <w:t>№ 16/166</w:t>
      </w:r>
      <w:r>
        <w:rPr>
          <w:rFonts w:ascii="Times New Roman"/>
          <w:b w:val="false"/>
          <w:i w:val="false"/>
          <w:color w:val="ff0000"/>
          <w:sz w:val="28"/>
        </w:rPr>
        <w:t xml:space="preserve"> (01.01.2022 бастап қолданысқа енгізіледі) ; 23.11.2022 </w:t>
      </w:r>
      <w:r>
        <w:rPr>
          <w:rFonts w:ascii="Times New Roman"/>
          <w:b w:val="false"/>
          <w:i w:val="false"/>
          <w:color w:val="000000"/>
          <w:sz w:val="28"/>
        </w:rPr>
        <w:t>№ 24/272</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1-1. Ильинка ауылдық округі бюджетінде шағындар қаржылық жылдың басында қалыптасқан бюджеттік қаражаттың бос қалдықтары есебінен 714,4 мың теңге сомада 4 - қосымшаға сәйкес қарастырылсын.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21.02.2022 </w:t>
      </w:r>
      <w:r>
        <w:rPr>
          <w:rFonts w:ascii="Times New Roman"/>
          <w:b w:val="false"/>
          <w:i w:val="false"/>
          <w:color w:val="000000"/>
          <w:sz w:val="28"/>
        </w:rPr>
        <w:t>№ 16/166</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4 - қосымшаға сәйкес Ильинка ауылдық округі бюджетінің шығыстарында қаржы жылының басында қалыптасқан бюджет қаражатының бос қалдықтары есебінен 2021 қаржы жылында аудандық бюджеттен 3 мың теңге, облыстық бюджеттен 0,6 мың теңге сомасында бөлінген пайдаланылмаған нысаналы трансферттерді қайтару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23.11.2022 </w:t>
      </w:r>
      <w:r>
        <w:rPr>
          <w:rFonts w:ascii="Times New Roman"/>
          <w:b w:val="false"/>
          <w:i w:val="false"/>
          <w:color w:val="000000"/>
          <w:sz w:val="28"/>
        </w:rPr>
        <w:t>№ 24/272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2022 жылға арналған Ильинка ауылдық округі бюджетінің кірістері Қазақстан Республикасының Бюджет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құрылатыны белгіленсін. </w:t>
      </w:r>
    </w:p>
    <w:bookmarkStart w:name="z25" w:id="20"/>
    <w:p>
      <w:pPr>
        <w:spacing w:after="0"/>
        <w:ind w:left="0"/>
        <w:jc w:val="both"/>
      </w:pPr>
      <w:r>
        <w:rPr>
          <w:rFonts w:ascii="Times New Roman"/>
          <w:b w:val="false"/>
          <w:i w:val="false"/>
          <w:color w:val="000000"/>
          <w:sz w:val="28"/>
        </w:rPr>
        <w:t>
      3. 2022 жылға арналған аудандық бюджеттен Ильинка ауылдық округінің бюджетіне бюджеттік субвенциялар көлемдері 13 599 мың теңге сомасында қарастырылсын.</w:t>
      </w:r>
    </w:p>
    <w:bookmarkEnd w:id="20"/>
    <w:bookmarkStart w:name="z26" w:id="21"/>
    <w:p>
      <w:pPr>
        <w:spacing w:after="0"/>
        <w:ind w:left="0"/>
        <w:jc w:val="both"/>
      </w:pPr>
      <w:r>
        <w:rPr>
          <w:rFonts w:ascii="Times New Roman"/>
          <w:b w:val="false"/>
          <w:i w:val="false"/>
          <w:color w:val="000000"/>
          <w:sz w:val="28"/>
        </w:rPr>
        <w:t>
      4. 2022 жылға арналған Солтүстік Қазақстан облысы Есіл ауданы Ильинка ауылдық округінің бюджетінде республикалық бюджеттен берілетін нысаналы ағымдағы трансферттердің көлемдері қарастырылсын, соның ішінде:</w:t>
      </w:r>
    </w:p>
    <w:bookmarkEnd w:id="21"/>
    <w:bookmarkStart w:name="z27" w:id="2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еңбекақы төлемін арттыруға.</w:t>
      </w:r>
    </w:p>
    <w:bookmarkEnd w:id="22"/>
    <w:bookmarkStart w:name="z28" w:id="23"/>
    <w:p>
      <w:pPr>
        <w:spacing w:after="0"/>
        <w:ind w:left="0"/>
        <w:jc w:val="both"/>
      </w:pPr>
      <w:r>
        <w:rPr>
          <w:rFonts w:ascii="Times New Roman"/>
          <w:b w:val="false"/>
          <w:i w:val="false"/>
          <w:color w:val="000000"/>
          <w:sz w:val="28"/>
        </w:rPr>
        <w:t>
      Республикалық бюджеттен аталған нысаналы трансферттерді бөлу "2022-2024 жылдарға арналған Солтүстік Қазақстан облысы Есіл ауданы Ильинка ауылдық округінің бюджетін бекіту туралы" Есіл ауданы мәслихатының шешімін іске асыру туралы" Солтүстік Қазақстан облысы Есіл ауданы Ильинка ауылдық округі әкімінің шешімімен анықталады.</w:t>
      </w:r>
    </w:p>
    <w:bookmarkEnd w:id="23"/>
    <w:bookmarkStart w:name="z29" w:id="24"/>
    <w:p>
      <w:pPr>
        <w:spacing w:after="0"/>
        <w:ind w:left="0"/>
        <w:jc w:val="both"/>
      </w:pPr>
      <w:r>
        <w:rPr>
          <w:rFonts w:ascii="Times New Roman"/>
          <w:b w:val="false"/>
          <w:i w:val="false"/>
          <w:color w:val="000000"/>
          <w:sz w:val="28"/>
        </w:rPr>
        <w:t>
      4-1 Солтүстік Қазақстан облысы Есіл ауданы Ильинка ауылдық округінің 2022 жылға арналған бюджетінде Қазақстан Республикасының Ұлттық қорынан кепілдендірілген трансферт есебінен берілетін ағымдағы нысаналы трансферттердің көлемі көзделсін:</w:t>
      </w:r>
    </w:p>
    <w:bookmarkEnd w:id="24"/>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w:t>
      </w:r>
    </w:p>
    <w:bookmarkStart w:name="z30" w:id="25"/>
    <w:p>
      <w:pPr>
        <w:spacing w:after="0"/>
        <w:ind w:left="0"/>
        <w:jc w:val="both"/>
      </w:pPr>
      <w:r>
        <w:rPr>
          <w:rFonts w:ascii="Times New Roman"/>
          <w:b w:val="false"/>
          <w:i w:val="false"/>
          <w:color w:val="000000"/>
          <w:sz w:val="28"/>
        </w:rPr>
        <w:t>
      Қазақстан Республикасының Ұлттық қорынан кепілдендірілген трансферт есебінен берілетін көрсетілген нысаналы трансферттерді бөлу "Есіл ауданы мәслихатының "Солтүстік Қазақстан облысы Есіл ауданы Ильинка ауылдық округінің 2022-2024 жылдарға арналған бюджетін бекіту туралы" Солтүстік Қазақстан облысы Есіл ауданы Ильинка ауылдық округі әкімінің шешімін іске асыру туралы" шешімімен айқындалады.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4-1-тармақпен толықтырылды - Солтүстік Қазақстан облысы Есіл ауданы мәслихатының 23.11.2022 </w:t>
      </w:r>
      <w:r>
        <w:rPr>
          <w:rFonts w:ascii="Times New Roman"/>
          <w:b w:val="false"/>
          <w:i w:val="false"/>
          <w:color w:val="000000"/>
          <w:sz w:val="28"/>
        </w:rPr>
        <w:t>№ 24/272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4-2. Солтүстік Қазақстан облысы Есіл ауданы Ильинка ауылдық округінің 2022 жылға арналған бюджетінде облыстық бюджеттен берілетін ағымдағы нысаналы трансферттердің көлемі көзделсін, оның ішінде:</w:t>
      </w:r>
    </w:p>
    <w:bookmarkEnd w:id="26"/>
    <w:p>
      <w:pPr>
        <w:spacing w:after="0"/>
        <w:ind w:left="0"/>
        <w:jc w:val="both"/>
      </w:pPr>
      <w:r>
        <w:rPr>
          <w:rFonts w:ascii="Times New Roman"/>
          <w:b w:val="false"/>
          <w:i w:val="false"/>
          <w:color w:val="000000"/>
          <w:sz w:val="28"/>
        </w:rPr>
        <w:t>
      Ильинка ауылдық округінің Ильинка ауылында таратушы желілерге қосылған ТСЫ ағымдағы жөндеуге және су қысымы мұнарасын орнату;</w:t>
      </w:r>
    </w:p>
    <w:p>
      <w:pPr>
        <w:spacing w:after="0"/>
        <w:ind w:left="0"/>
        <w:jc w:val="both"/>
      </w:pPr>
      <w:r>
        <w:rPr>
          <w:rFonts w:ascii="Times New Roman"/>
          <w:b w:val="false"/>
          <w:i w:val="false"/>
          <w:color w:val="000000"/>
          <w:sz w:val="28"/>
        </w:rPr>
        <w:t>
      Ильинка ауылдық округінің Ильинка ауылындағы тарату желілеріне қосылған сумен жабдықтау жүйесін ағымдағы жөндеу;</w:t>
      </w:r>
    </w:p>
    <w:p>
      <w:pPr>
        <w:spacing w:after="0"/>
        <w:ind w:left="0"/>
        <w:jc w:val="both"/>
      </w:pPr>
      <w:r>
        <w:rPr>
          <w:rFonts w:ascii="Times New Roman"/>
          <w:b w:val="false"/>
          <w:i w:val="false"/>
          <w:color w:val="000000"/>
          <w:sz w:val="28"/>
        </w:rPr>
        <w:t>
      "БАҚ-пен өзара іс-қимыл" тақырыбы бойынша ауылдық округі әкімдерін оқыту.</w:t>
      </w:r>
    </w:p>
    <w:p>
      <w:pPr>
        <w:spacing w:after="0"/>
        <w:ind w:left="0"/>
        <w:jc w:val="both"/>
      </w:pPr>
      <w:r>
        <w:rPr>
          <w:rFonts w:ascii="Times New Roman"/>
          <w:b w:val="false"/>
          <w:i w:val="false"/>
          <w:color w:val="000000"/>
          <w:sz w:val="28"/>
        </w:rPr>
        <w:t>
      Облыстық бюджеттен берілетін көрсетілген нысаналы трансферттерді бөлу "Солтүстік Қазақстан облысы Есіл ауданының Ильинка ауылдық округінің 2022-2024 жылдарға арналған бюджетін бекіту туралы" Есіл ауданы мәслихатының шешімін іске асыру туралы" Солтүстік Қазақстан облысы Есіл ауданы Ильинка ауылдық округі әкімінің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4-2-тармақпен толықтырылды - Солтүстік Қазақстан облысы Есіл ауданы мәслихатының 23.11.2022 </w:t>
      </w:r>
      <w:r>
        <w:rPr>
          <w:rFonts w:ascii="Times New Roman"/>
          <w:b w:val="false"/>
          <w:i w:val="false"/>
          <w:color w:val="000000"/>
          <w:sz w:val="28"/>
        </w:rPr>
        <w:t>№ 24/272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Ильинка ауылдық округінің 2022 жылға арналған бюджетінде аудандық бюджеттен берілетін ағымдағы нысаналы трансферттердің көлемі көзделсін, оның ішінде:</w:t>
      </w:r>
    </w:p>
    <w:p>
      <w:pPr>
        <w:spacing w:after="0"/>
        <w:ind w:left="0"/>
        <w:jc w:val="both"/>
      </w:pPr>
      <w:r>
        <w:rPr>
          <w:rFonts w:ascii="Times New Roman"/>
          <w:b w:val="false"/>
          <w:i w:val="false"/>
          <w:color w:val="000000"/>
          <w:sz w:val="28"/>
        </w:rPr>
        <w:t>
      мемлекеттік қызметшілердің жалақысын көтеру;</w:t>
      </w:r>
    </w:p>
    <w:p>
      <w:pPr>
        <w:spacing w:after="0"/>
        <w:ind w:left="0"/>
        <w:jc w:val="both"/>
      </w:pPr>
      <w:r>
        <w:rPr>
          <w:rFonts w:ascii="Times New Roman"/>
          <w:b w:val="false"/>
          <w:i w:val="false"/>
          <w:color w:val="000000"/>
          <w:sz w:val="28"/>
        </w:rPr>
        <w:t>
      елді мекендердегі көшелерді жарықтандыру;</w:t>
      </w:r>
    </w:p>
    <w:p>
      <w:pPr>
        <w:spacing w:after="0"/>
        <w:ind w:left="0"/>
        <w:jc w:val="both"/>
      </w:pPr>
      <w:r>
        <w:rPr>
          <w:rFonts w:ascii="Times New Roman"/>
          <w:b w:val="false"/>
          <w:i w:val="false"/>
          <w:color w:val="000000"/>
          <w:sz w:val="28"/>
        </w:rPr>
        <w:t>
      Ильинка ауылындағы кентішілік жолдарды орташа жөндеу;</w:t>
      </w:r>
    </w:p>
    <w:bookmarkStart w:name="z42" w:id="27"/>
    <w:p>
      <w:pPr>
        <w:spacing w:after="0"/>
        <w:ind w:left="0"/>
        <w:jc w:val="both"/>
      </w:pPr>
      <w:r>
        <w:rPr>
          <w:rFonts w:ascii="Times New Roman"/>
          <w:b w:val="false"/>
          <w:i w:val="false"/>
          <w:color w:val="000000"/>
          <w:sz w:val="28"/>
        </w:rPr>
        <w:t>
      Ильинка ауылында су мұнарасын орнату және тарату желілеріне қосу арқылы ТСЫ-н ағымдағы жөндеу.</w:t>
      </w:r>
    </w:p>
    <w:bookmarkEnd w:id="27"/>
    <w:bookmarkStart w:name="z43" w:id="28"/>
    <w:p>
      <w:pPr>
        <w:spacing w:after="0"/>
        <w:ind w:left="0"/>
        <w:jc w:val="both"/>
      </w:pPr>
      <w:r>
        <w:rPr>
          <w:rFonts w:ascii="Times New Roman"/>
          <w:b w:val="false"/>
          <w:i w:val="false"/>
          <w:color w:val="000000"/>
          <w:sz w:val="28"/>
        </w:rPr>
        <w:t>
      Көрсетілген нысаналы трансферттерді аудандық бюджеттен бөлу "Солтүстік Қазақстан облысы Есіл ауданының Ильинка ауылдық округінің 2022-2024 жылдарға арналған бюджетін бекіту туралы" Есіл ауданы мәслихатының шешімін іске асыру туралы" Солтүстік Қазақстан облысы Есіл ауданы Ильинка ауылдық округі әкімінің шешімімен айқындалады.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Есіл ауданы мәслихатының 21.02.2022 </w:t>
      </w:r>
      <w:r>
        <w:rPr>
          <w:rFonts w:ascii="Times New Roman"/>
          <w:b w:val="false"/>
          <w:i w:val="false"/>
          <w:color w:val="000000"/>
          <w:sz w:val="28"/>
        </w:rPr>
        <w:t>№ 16/166</w:t>
      </w:r>
      <w:r>
        <w:rPr>
          <w:rFonts w:ascii="Times New Roman"/>
          <w:b w:val="false"/>
          <w:i w:val="false"/>
          <w:color w:val="ff0000"/>
          <w:sz w:val="28"/>
        </w:rPr>
        <w:t xml:space="preserve"> (01.01.2022 бастап қолданысқа енгізіледі) ; 23.11.2022 </w:t>
      </w:r>
      <w:r>
        <w:rPr>
          <w:rFonts w:ascii="Times New Roman"/>
          <w:b w:val="false"/>
          <w:i w:val="false"/>
          <w:color w:val="000000"/>
          <w:sz w:val="28"/>
        </w:rPr>
        <w:t>№ 24/272</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xml:space="preserve">
      6. 2022-2024 жылдарға арналған Ильинка ауылдық округі бойынша шығындар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белгіленсін.</w:t>
      </w:r>
    </w:p>
    <w:bookmarkEnd w:id="29"/>
    <w:bookmarkStart w:name="z34" w:id="30"/>
    <w:p>
      <w:pPr>
        <w:spacing w:after="0"/>
        <w:ind w:left="0"/>
        <w:jc w:val="both"/>
      </w:pPr>
      <w:r>
        <w:rPr>
          <w:rFonts w:ascii="Times New Roman"/>
          <w:b w:val="false"/>
          <w:i w:val="false"/>
          <w:color w:val="000000"/>
          <w:sz w:val="28"/>
        </w:rPr>
        <w:t>
      7. Осы шешім 2022 жылғы 1 қаңтардан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1" w:id="31"/>
    <w:p>
      <w:pPr>
        <w:spacing w:after="0"/>
        <w:ind w:left="0"/>
        <w:jc w:val="left"/>
      </w:pPr>
      <w:r>
        <w:rPr>
          <w:rFonts w:ascii="Times New Roman"/>
          <w:b/>
          <w:i w:val="false"/>
          <w:color w:val="000000"/>
        </w:rPr>
        <w:t xml:space="preserve"> 2022 жылға арналған Солтүстік Қазақстан облысы Есіл ауданы Ильинка ауылдық округінің бюджеті</w:t>
      </w:r>
    </w:p>
    <w:bookmarkEnd w:id="3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21.02.2022 </w:t>
      </w:r>
      <w:r>
        <w:rPr>
          <w:rFonts w:ascii="Times New Roman"/>
          <w:b w:val="false"/>
          <w:i w:val="false"/>
          <w:color w:val="ff0000"/>
          <w:sz w:val="28"/>
        </w:rPr>
        <w:t>№ 16/166</w:t>
      </w:r>
      <w:r>
        <w:rPr>
          <w:rFonts w:ascii="Times New Roman"/>
          <w:b w:val="false"/>
          <w:i w:val="false"/>
          <w:color w:val="ff0000"/>
          <w:sz w:val="28"/>
        </w:rPr>
        <w:t xml:space="preserve"> (01.01.2022 бастап қолданысқа енгізіледі) ; 23.11.2022 </w:t>
      </w:r>
      <w:r>
        <w:rPr>
          <w:rFonts w:ascii="Times New Roman"/>
          <w:b w:val="false"/>
          <w:i w:val="false"/>
          <w:color w:val="ff0000"/>
          <w:sz w:val="28"/>
        </w:rPr>
        <w:t>№ 24/272</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Санаты</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Улді мекендерді сумен жабдықтаудыұиымдастыру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жіне қатнас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50" w:id="33"/>
    <w:p>
      <w:pPr>
        <w:spacing w:after="0"/>
        <w:ind w:left="0"/>
        <w:jc w:val="left"/>
      </w:pPr>
      <w:r>
        <w:rPr>
          <w:rFonts w:ascii="Times New Roman"/>
          <w:b/>
          <w:i w:val="false"/>
          <w:color w:val="000000"/>
        </w:rPr>
        <w:t xml:space="preserve"> 2023 жылға арналған Солтүстік Қазақстан облысы Есіл ауданы Ильинка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бюджеттік трансферттер (облыстық маңызы бар қалалар)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6"/>
          <w:p>
            <w:pPr>
              <w:spacing w:after="20"/>
              <w:ind w:left="20"/>
              <w:jc w:val="both"/>
            </w:pPr>
            <w:r>
              <w:rPr>
                <w:rFonts w:ascii="Times New Roman"/>
                <w:b w:val="false"/>
                <w:i w:val="false"/>
                <w:color w:val="000000"/>
                <w:sz w:val="20"/>
              </w:rPr>
              <w:t xml:space="preserve">
Сомасы </w:t>
            </w:r>
          </w:p>
          <w:bookmarkEnd w:id="3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59" w:id="37"/>
    <w:p>
      <w:pPr>
        <w:spacing w:after="0"/>
        <w:ind w:left="0"/>
        <w:jc w:val="left"/>
      </w:pPr>
      <w:r>
        <w:rPr>
          <w:rFonts w:ascii="Times New Roman"/>
          <w:b/>
          <w:i w:val="false"/>
          <w:color w:val="000000"/>
        </w:rPr>
        <w:t xml:space="preserve"> 2024 жылға арналған Солтүстік Қазақстан облысы Есіл ауданы Ильинка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8"/>
          <w:p>
            <w:pPr>
              <w:spacing w:after="20"/>
              <w:ind w:left="20"/>
              <w:jc w:val="both"/>
            </w:pPr>
            <w:r>
              <w:rPr>
                <w:rFonts w:ascii="Times New Roman"/>
                <w:b w:val="false"/>
                <w:i w:val="false"/>
                <w:color w:val="000000"/>
                <w:sz w:val="20"/>
              </w:rPr>
              <w:t>
Сомасы</w:t>
            </w:r>
          </w:p>
          <w:bookmarkEnd w:id="3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бюджеттік трансферттер (облыстық маңызы бар қалалар)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9"/>
          <w:p>
            <w:pPr>
              <w:spacing w:after="20"/>
              <w:ind w:left="20"/>
              <w:jc w:val="both"/>
            </w:pPr>
            <w:r>
              <w:rPr>
                <w:rFonts w:ascii="Times New Roman"/>
                <w:b w:val="false"/>
                <w:i w:val="false"/>
                <w:color w:val="000000"/>
                <w:sz w:val="20"/>
              </w:rPr>
              <w:t>
Сомасы</w:t>
            </w:r>
          </w:p>
          <w:bookmarkEnd w:id="3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0"/>
          <w:p>
            <w:pPr>
              <w:spacing w:after="20"/>
              <w:ind w:left="20"/>
              <w:jc w:val="both"/>
            </w:pPr>
            <w:r>
              <w:rPr>
                <w:rFonts w:ascii="Times New Roman"/>
                <w:b w:val="false"/>
                <w:i w:val="false"/>
                <w:color w:val="000000"/>
                <w:sz w:val="20"/>
              </w:rPr>
              <w:t xml:space="preserve">
Сомасы </w:t>
            </w:r>
          </w:p>
          <w:bookmarkEnd w:id="4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2022 жылғы 1 қаңтарға қалыптасқан бюджет қаражатының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21.02.2022 </w:t>
      </w:r>
      <w:r>
        <w:rPr>
          <w:rFonts w:ascii="Times New Roman"/>
          <w:b w:val="false"/>
          <w:i w:val="false"/>
          <w:color w:val="ff0000"/>
          <w:sz w:val="28"/>
        </w:rPr>
        <w:t>№ 16/166</w:t>
      </w:r>
      <w:r>
        <w:rPr>
          <w:rFonts w:ascii="Times New Roman"/>
          <w:b w:val="false"/>
          <w:i w:val="false"/>
          <w:color w:val="ff0000"/>
          <w:sz w:val="28"/>
        </w:rPr>
        <w:t xml:space="preserve"> (01.01.2022 бастап қолданысқа енгізіледі) ; жаңа редакцияда - Солтүстік Қазақстан облысы Есіл ауданы мәслихатының 23.11.2022 </w:t>
      </w:r>
      <w:r>
        <w:rPr>
          <w:rFonts w:ascii="Times New Roman"/>
          <w:b w:val="false"/>
          <w:i w:val="false"/>
          <w:color w:val="ff0000"/>
          <w:sz w:val="28"/>
        </w:rPr>
        <w:t>№ 24/272</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