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ac59" w14:textId="a16a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Покровка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14/146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Покровка селолық округінің 2022-2024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- 74 364,8 мың теңге:</w:t>
      </w:r>
    </w:p>
    <w:bookmarkEnd w:id="3"/>
    <w:bookmarkStart w:name="z9" w:id="4"/>
    <w:p>
      <w:pPr>
        <w:spacing w:after="0"/>
        <w:ind w:left="0"/>
        <w:jc w:val="both"/>
      </w:pPr>
      <w:r>
        <w:rPr>
          <w:rFonts w:ascii="Times New Roman"/>
          <w:b w:val="false"/>
          <w:i w:val="false"/>
          <w:color w:val="000000"/>
          <w:sz w:val="28"/>
        </w:rPr>
        <w:t>
      салықтық түсімдер - 5 800 мың теңге;</w:t>
      </w:r>
    </w:p>
    <w:bookmarkEnd w:id="4"/>
    <w:bookmarkStart w:name="z10" w:id="5"/>
    <w:p>
      <w:pPr>
        <w:spacing w:after="0"/>
        <w:ind w:left="0"/>
        <w:jc w:val="both"/>
      </w:pPr>
      <w:r>
        <w:rPr>
          <w:rFonts w:ascii="Times New Roman"/>
          <w:b w:val="false"/>
          <w:i w:val="false"/>
          <w:color w:val="000000"/>
          <w:sz w:val="28"/>
        </w:rPr>
        <w:t>
      салықтық емес түсімдер - 50,5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- 1 938 мың теңге;</w:t>
      </w:r>
    </w:p>
    <w:bookmarkEnd w:id="6"/>
    <w:bookmarkStart w:name="z12" w:id="7"/>
    <w:p>
      <w:pPr>
        <w:spacing w:after="0"/>
        <w:ind w:left="0"/>
        <w:jc w:val="both"/>
      </w:pPr>
      <w:r>
        <w:rPr>
          <w:rFonts w:ascii="Times New Roman"/>
          <w:b w:val="false"/>
          <w:i w:val="false"/>
          <w:color w:val="000000"/>
          <w:sz w:val="28"/>
        </w:rPr>
        <w:t>
      трансферттер түсімі - 66 576,3 мың теңге;</w:t>
      </w:r>
    </w:p>
    <w:bookmarkEnd w:id="7"/>
    <w:bookmarkStart w:name="z13" w:id="8"/>
    <w:p>
      <w:pPr>
        <w:spacing w:after="0"/>
        <w:ind w:left="0"/>
        <w:jc w:val="both"/>
      </w:pPr>
      <w:r>
        <w:rPr>
          <w:rFonts w:ascii="Times New Roman"/>
          <w:b w:val="false"/>
          <w:i w:val="false"/>
          <w:color w:val="000000"/>
          <w:sz w:val="28"/>
        </w:rPr>
        <w:t>
      2) шығындар - 75 081,2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- 716,4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- 716,4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Есіл ауданы мәслихатының 21.02.2022 </w:t>
      </w:r>
      <w:r>
        <w:rPr>
          <w:rFonts w:ascii="Times New Roman"/>
          <w:b w:val="false"/>
          <w:i w:val="false"/>
          <w:color w:val="000000"/>
          <w:sz w:val="28"/>
        </w:rPr>
        <w:t>№ 16/170</w:t>
      </w:r>
      <w:r>
        <w:rPr>
          <w:rFonts w:ascii="Times New Roman"/>
          <w:b w:val="false"/>
          <w:i w:val="false"/>
          <w:color w:val="ff0000"/>
          <w:sz w:val="28"/>
        </w:rPr>
        <w:t xml:space="preserve"> (01.01.2022 бастап қолданысқа енгізіледі) ; 29.09.2022 </w:t>
      </w:r>
      <w:r>
        <w:rPr>
          <w:rFonts w:ascii="Times New Roman"/>
          <w:b w:val="false"/>
          <w:i w:val="false"/>
          <w:color w:val="000000"/>
          <w:sz w:val="28"/>
        </w:rPr>
        <w:t>№ 23/255</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000000"/>
          <w:sz w:val="28"/>
        </w:rPr>
        <w:t>№ 24/276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Покровка ауылдық округі бюджетінде шағындар қаржылық жылдың басында қалыптасқан бюджеттік қаражаттың бос қалдықтары есебінен 716,4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16/170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5" w:id="20"/>
    <w:p>
      <w:pPr>
        <w:spacing w:after="0"/>
        <w:ind w:left="0"/>
        <w:jc w:val="both"/>
      </w:pPr>
      <w:r>
        <w:rPr>
          <w:rFonts w:ascii="Times New Roman"/>
          <w:b w:val="false"/>
          <w:i w:val="false"/>
          <w:color w:val="000000"/>
          <w:sz w:val="28"/>
        </w:rPr>
        <w:t>
      1-2. 2022 жылға арналған бюджетте облыстық бюджеттен бөлінген, Покровский ауылдық округінің бюджетіне түскен пайдаланылмаған трансферттердің сомаларын қайтару бойынша шығыстар 46,5 мың теңге сомасында 5-қосымшаға сәйкес көзделсін.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1-2-тармақпен толықтырылды - Солтүстік Қазақстан облысы Есіл ауданы мәслихатының 29.09.2022 </w:t>
      </w:r>
      <w:r>
        <w:rPr>
          <w:rFonts w:ascii="Times New Roman"/>
          <w:b w:val="false"/>
          <w:i w:val="false"/>
          <w:color w:val="000000"/>
          <w:sz w:val="28"/>
        </w:rPr>
        <w:t>№ 23/255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7" w:id="21"/>
    <w:p>
      <w:pPr>
        <w:spacing w:after="0"/>
        <w:ind w:left="0"/>
        <w:jc w:val="both"/>
      </w:pPr>
      <w:r>
        <w:rPr>
          <w:rFonts w:ascii="Times New Roman"/>
          <w:b w:val="false"/>
          <w:i w:val="false"/>
          <w:color w:val="000000"/>
          <w:sz w:val="28"/>
        </w:rPr>
        <w:t xml:space="preserve">
      2. 2022 жылға арналған Покровка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бекітілсін.</w:t>
      </w:r>
    </w:p>
    <w:bookmarkEnd w:id="21"/>
    <w:bookmarkStart w:name="z25" w:id="22"/>
    <w:p>
      <w:pPr>
        <w:spacing w:after="0"/>
        <w:ind w:left="0"/>
        <w:jc w:val="both"/>
      </w:pPr>
      <w:r>
        <w:rPr>
          <w:rFonts w:ascii="Times New Roman"/>
          <w:b w:val="false"/>
          <w:i w:val="false"/>
          <w:color w:val="000000"/>
          <w:sz w:val="28"/>
        </w:rPr>
        <w:t>
      3. 2022 жылға аудандық бюджеттен Покровка ауылдық округінің бюджетіне 17 912 мың теңге сомада бюджеттік субвенциялар көлемі қарастырылсын.</w:t>
      </w:r>
    </w:p>
    <w:bookmarkEnd w:id="22"/>
    <w:bookmarkStart w:name="z26" w:id="23"/>
    <w:p>
      <w:pPr>
        <w:spacing w:after="0"/>
        <w:ind w:left="0"/>
        <w:jc w:val="both"/>
      </w:pPr>
      <w:r>
        <w:rPr>
          <w:rFonts w:ascii="Times New Roman"/>
          <w:b w:val="false"/>
          <w:i w:val="false"/>
          <w:color w:val="000000"/>
          <w:sz w:val="28"/>
        </w:rPr>
        <w:t>
      4. 2022 жылға арналған Солтүстік Қазақстан облысы Есіл ауданы Покровка ауылдық округінің бюджетінде республикалық бюджеттен Покровка ауылдық округінің бюджетіне бөлінген ағымдағы нысаналы трансферттердің көлемдері қарастырылсын, соның ішінде:</w:t>
      </w:r>
    </w:p>
    <w:bookmarkEnd w:id="23"/>
    <w:bookmarkStart w:name="z27"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4"/>
    <w:bookmarkStart w:name="z28" w:id="25"/>
    <w:p>
      <w:pPr>
        <w:spacing w:after="0"/>
        <w:ind w:left="0"/>
        <w:jc w:val="both"/>
      </w:pPr>
      <w:r>
        <w:rPr>
          <w:rFonts w:ascii="Times New Roman"/>
          <w:b w:val="false"/>
          <w:i w:val="false"/>
          <w:color w:val="000000"/>
          <w:sz w:val="28"/>
        </w:rPr>
        <w:t>
      Республикалық бюджеттен аталған ағымдағы нысаналы трансферттерді бөлу "2022-2024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5"/>
    <w:bookmarkStart w:name="z29" w:id="26"/>
    <w:p>
      <w:pPr>
        <w:spacing w:after="0"/>
        <w:ind w:left="0"/>
        <w:jc w:val="both"/>
      </w:pPr>
      <w:r>
        <w:rPr>
          <w:rFonts w:ascii="Times New Roman"/>
          <w:b w:val="false"/>
          <w:i w:val="false"/>
          <w:color w:val="000000"/>
          <w:sz w:val="28"/>
        </w:rPr>
        <w:t>
      5. 2022 жылға арналған Солтүстік Қазақстан облысы Есіл ауданы Покровка ауылдық округінің бюджетінде Қазақстан Республикасының Ұлттық қорынан нысаналы трансферттердің түсімі ескерілсін, соның ішінде:</w:t>
      </w:r>
    </w:p>
    <w:bookmarkEnd w:id="26"/>
    <w:bookmarkStart w:name="z30" w:id="27"/>
    <w:p>
      <w:pPr>
        <w:spacing w:after="0"/>
        <w:ind w:left="0"/>
        <w:jc w:val="both"/>
      </w:pPr>
      <w:r>
        <w:rPr>
          <w:rFonts w:ascii="Times New Roman"/>
          <w:b w:val="false"/>
          <w:i w:val="false"/>
          <w:color w:val="000000"/>
          <w:sz w:val="28"/>
        </w:rPr>
        <w:t>
      1) "Өңірлерді дамытудың 2020-2025 жылдарға арналған мемлекеттік бағдарламасын бекіту туралы" Қазақстан Республикасы Үкіметінің 2019 жылғы 27 желтоқсандағы № 990 қаулысымен бекітілген Өңірлерді дамытудың 2025 жылға дейінгі мемлекеттік бағдарламасы шеңберінде, "Ауыл-Ел бесігі" жобасы аясында ауылдық елді мекендердің әлеуметтік және инженерлік инфрақұрылымын дамытуға, соның ішінде:</w:t>
      </w:r>
    </w:p>
    <w:bookmarkEnd w:id="27"/>
    <w:bookmarkStart w:name="z31" w:id="28"/>
    <w:p>
      <w:pPr>
        <w:spacing w:after="0"/>
        <w:ind w:left="0"/>
        <w:jc w:val="both"/>
      </w:pPr>
      <w:r>
        <w:rPr>
          <w:rFonts w:ascii="Times New Roman"/>
          <w:b w:val="false"/>
          <w:i w:val="false"/>
          <w:color w:val="000000"/>
          <w:sz w:val="28"/>
        </w:rPr>
        <w:t>
      Есіл ауданы Покровка ауылының мәдениет үйі (клуб) ғимаратының күрделі жөндеуіне.</w:t>
      </w:r>
    </w:p>
    <w:bookmarkEnd w:id="28"/>
    <w:bookmarkStart w:name="z32" w:id="29"/>
    <w:p>
      <w:pPr>
        <w:spacing w:after="0"/>
        <w:ind w:left="0"/>
        <w:jc w:val="both"/>
      </w:pPr>
      <w:r>
        <w:rPr>
          <w:rFonts w:ascii="Times New Roman"/>
          <w:b w:val="false"/>
          <w:i w:val="false"/>
          <w:color w:val="000000"/>
          <w:sz w:val="28"/>
        </w:rPr>
        <w:t>
      Қазақстан Республикасының Ұлттық қорынан аталған нысаналы трансферттерді бөлу "2022-2024 жылдарға арналған Солтүстік Қазақстан облысы Есіл ауданы Покровка ауылдық округінің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9"/>
    <w:bookmarkStart w:name="z78" w:id="30"/>
    <w:p>
      <w:pPr>
        <w:spacing w:after="0"/>
        <w:ind w:left="0"/>
        <w:jc w:val="both"/>
      </w:pPr>
      <w:r>
        <w:rPr>
          <w:rFonts w:ascii="Times New Roman"/>
          <w:b w:val="false"/>
          <w:i w:val="false"/>
          <w:color w:val="000000"/>
          <w:sz w:val="28"/>
        </w:rPr>
        <w:t>
      5-1. Покровка ауылдық округінің шығыстарында Қазақстан Республикасының Ұлттық қорынан кепілдендірілген трансферт есебінен нысаналы трансферттердің көлемін көздеу:</w:t>
      </w:r>
    </w:p>
    <w:bookmarkEnd w:id="30"/>
    <w:bookmarkStart w:name="z79" w:id="3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1"/>
    <w:bookmarkStart w:name="z37" w:id="32"/>
    <w:p>
      <w:pPr>
        <w:spacing w:after="0"/>
        <w:ind w:left="0"/>
        <w:jc w:val="both"/>
      </w:pPr>
      <w:r>
        <w:rPr>
          <w:rFonts w:ascii="Times New Roman"/>
          <w:b w:val="false"/>
          <w:i w:val="false"/>
          <w:color w:val="000000"/>
          <w:sz w:val="28"/>
        </w:rPr>
        <w:t>
      Қазақстан Республикасының Ұлттық Қорынан кепілдік берілген трансферттерді бөлу "2022-2024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айқындалады.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5-1-тармақпен толықтырылды - Солтүстік Қазақстан облысы Есіл ауданы мәслихатының 29.09.2022 </w:t>
      </w:r>
      <w:r>
        <w:rPr>
          <w:rFonts w:ascii="Times New Roman"/>
          <w:b w:val="false"/>
          <w:i w:val="false"/>
          <w:color w:val="000000"/>
          <w:sz w:val="28"/>
        </w:rPr>
        <w:t>№ 23/255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6. 2022 жылға арналған Солтүстік Қазақстан облысы Есіл ауданы Покровка ауылдық округінің бюджетінде облыстық бюджеттен, Покровка ауылдық округінің бюджетіне бөлінген ағымдағы нысаналы трансферттердің көлемі көзделсін, оның ішінде:</w:t>
      </w:r>
    </w:p>
    <w:bookmarkEnd w:id="33"/>
    <w:p>
      <w:pPr>
        <w:spacing w:after="0"/>
        <w:ind w:left="0"/>
        <w:jc w:val="both"/>
      </w:pPr>
      <w:r>
        <w:rPr>
          <w:rFonts w:ascii="Times New Roman"/>
          <w:b w:val="false"/>
          <w:i w:val="false"/>
          <w:color w:val="000000"/>
          <w:sz w:val="28"/>
        </w:rPr>
        <w:t>
      Есіл ауданы Покровка ауылындағы мәдениет үйінің (клуб) ғимаратын күрделі жөндеу;</w:t>
      </w:r>
    </w:p>
    <w:p>
      <w:pPr>
        <w:spacing w:after="0"/>
        <w:ind w:left="0"/>
        <w:jc w:val="both"/>
      </w:pPr>
      <w:r>
        <w:rPr>
          <w:rFonts w:ascii="Times New Roman"/>
          <w:b w:val="false"/>
          <w:i w:val="false"/>
          <w:color w:val="000000"/>
          <w:sz w:val="28"/>
        </w:rPr>
        <w:t>
      "Коммуникациялар және бұқаралық ақпарат құралдарымен өзара байланыс" тақырыбы бойынша ауылдық округтер әкімдерін оқытуға.</w:t>
      </w:r>
    </w:p>
    <w:p>
      <w:pPr>
        <w:spacing w:after="0"/>
        <w:ind w:left="0"/>
        <w:jc w:val="both"/>
      </w:pPr>
      <w:r>
        <w:rPr>
          <w:rFonts w:ascii="Times New Roman"/>
          <w:b w:val="false"/>
          <w:i w:val="false"/>
          <w:color w:val="000000"/>
          <w:sz w:val="28"/>
        </w:rPr>
        <w:t>
      Облыстық бюджеттің нысаналы трансферттерін бөлу "Солтүстік Қазақстан облысы Есіл ауданы Покровка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Есіл ауданы мәслихатының 23.11.2022 </w:t>
      </w:r>
      <w:r>
        <w:rPr>
          <w:rFonts w:ascii="Times New Roman"/>
          <w:b w:val="false"/>
          <w:i w:val="false"/>
          <w:color w:val="000000"/>
          <w:sz w:val="28"/>
        </w:rPr>
        <w:t>№ 24/276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7. Солтүстік Қазақстан облысы Есіл ауданы Покровка ауылдық округінің 2022 жылға арналған бюджетінде Покровка ауылдық округінің бюджетіне аудандық бюджеттен бөлінген ағымдағы нысаналы трансферттердің көлемдері, оның ішінде:</w:t>
      </w:r>
    </w:p>
    <w:bookmarkEnd w:id="34"/>
    <w:bookmarkStart w:name="z81" w:id="35"/>
    <w:p>
      <w:pPr>
        <w:spacing w:after="0"/>
        <w:ind w:left="0"/>
        <w:jc w:val="both"/>
      </w:pPr>
      <w:r>
        <w:rPr>
          <w:rFonts w:ascii="Times New Roman"/>
          <w:b w:val="false"/>
          <w:i w:val="false"/>
          <w:color w:val="000000"/>
          <w:sz w:val="28"/>
        </w:rPr>
        <w:t>
      мемлекеттік қызметшілердің еңбекақысын арттыруға;</w:t>
      </w:r>
    </w:p>
    <w:bookmarkEnd w:id="35"/>
    <w:bookmarkStart w:name="z82" w:id="36"/>
    <w:p>
      <w:pPr>
        <w:spacing w:after="0"/>
        <w:ind w:left="0"/>
        <w:jc w:val="both"/>
      </w:pPr>
      <w:r>
        <w:rPr>
          <w:rFonts w:ascii="Times New Roman"/>
          <w:b w:val="false"/>
          <w:i w:val="false"/>
          <w:color w:val="000000"/>
          <w:sz w:val="28"/>
        </w:rPr>
        <w:t>
      елді мекендердегі көшелерді жарықтандыру;</w:t>
      </w:r>
    </w:p>
    <w:bookmarkEnd w:id="36"/>
    <w:bookmarkStart w:name="z83" w:id="37"/>
    <w:p>
      <w:pPr>
        <w:spacing w:after="0"/>
        <w:ind w:left="0"/>
        <w:jc w:val="both"/>
      </w:pPr>
      <w:r>
        <w:rPr>
          <w:rFonts w:ascii="Times New Roman"/>
          <w:b w:val="false"/>
          <w:i w:val="false"/>
          <w:color w:val="000000"/>
          <w:sz w:val="28"/>
        </w:rPr>
        <w:t>
      ЕТҚ-ға және Покровка ауылындағы мәдениет үйінің ағымдағы шығындарына;</w:t>
      </w:r>
    </w:p>
    <w:bookmarkEnd w:id="37"/>
    <w:bookmarkStart w:name="z84" w:id="38"/>
    <w:p>
      <w:pPr>
        <w:spacing w:after="0"/>
        <w:ind w:left="0"/>
        <w:jc w:val="both"/>
      </w:pPr>
      <w:r>
        <w:rPr>
          <w:rFonts w:ascii="Times New Roman"/>
          <w:b w:val="false"/>
          <w:i w:val="false"/>
          <w:color w:val="000000"/>
          <w:sz w:val="28"/>
        </w:rPr>
        <w:t>
      Покровка ауылындағы ауылішілік жолдарды орташа жөндеуге.</w:t>
      </w:r>
    </w:p>
    <w:bookmarkEnd w:id="38"/>
    <w:bookmarkStart w:name="z85" w:id="39"/>
    <w:p>
      <w:pPr>
        <w:spacing w:after="0"/>
        <w:ind w:left="0"/>
        <w:jc w:val="both"/>
      </w:pPr>
      <w:r>
        <w:rPr>
          <w:rFonts w:ascii="Times New Roman"/>
          <w:b w:val="false"/>
          <w:i w:val="false"/>
          <w:color w:val="000000"/>
          <w:sz w:val="28"/>
        </w:rPr>
        <w:t>
      Аудандық бюджеттің нысаналы трансферттерін бөлу "2022-2024 жылдарға арналған Солтүстік Қазақстан облысы Есіл ауданы Покровка ауылдық округінің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Солтүстік Қазақстан облысы Есіл ауданы мәслихатының 21.02.2022 </w:t>
      </w:r>
      <w:r>
        <w:rPr>
          <w:rFonts w:ascii="Times New Roman"/>
          <w:b w:val="false"/>
          <w:i w:val="false"/>
          <w:color w:val="000000"/>
          <w:sz w:val="28"/>
        </w:rPr>
        <w:t>№ 16/170</w:t>
      </w:r>
      <w:r>
        <w:rPr>
          <w:rFonts w:ascii="Times New Roman"/>
          <w:b w:val="false"/>
          <w:i w:val="false"/>
          <w:color w:val="ff0000"/>
          <w:sz w:val="28"/>
        </w:rPr>
        <w:t xml:space="preserve"> (01.01.2022 бастап қолданысқа енгізіледі) ; 29.09.2022 </w:t>
      </w:r>
      <w:r>
        <w:rPr>
          <w:rFonts w:ascii="Times New Roman"/>
          <w:b w:val="false"/>
          <w:i w:val="false"/>
          <w:color w:val="000000"/>
          <w:sz w:val="28"/>
        </w:rPr>
        <w:t>№ 23/255</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8. Покровка ауылдық округі бойынша 2022-2024 жылдарға арналған шығындар 1, 2, 3 қосымшаларға сәйкес белгіленсін.</w:t>
      </w:r>
    </w:p>
    <w:bookmarkEnd w:id="40"/>
    <w:bookmarkStart w:name="z42" w:id="41"/>
    <w:p>
      <w:pPr>
        <w:spacing w:after="0"/>
        <w:ind w:left="0"/>
        <w:jc w:val="both"/>
      </w:pPr>
      <w:r>
        <w:rPr>
          <w:rFonts w:ascii="Times New Roman"/>
          <w:b w:val="false"/>
          <w:i w:val="false"/>
          <w:color w:val="000000"/>
          <w:sz w:val="28"/>
        </w:rPr>
        <w:t xml:space="preserve">
      9. Осы шешім 2022 жылдың 1 қаңтарынан бастап қолданысқа енгізіледі.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9" w:id="42"/>
    <w:p>
      <w:pPr>
        <w:spacing w:after="0"/>
        <w:ind w:left="0"/>
        <w:jc w:val="left"/>
      </w:pPr>
      <w:r>
        <w:rPr>
          <w:rFonts w:ascii="Times New Roman"/>
          <w:b/>
          <w:i w:val="false"/>
          <w:color w:val="000000"/>
        </w:rPr>
        <w:t xml:space="preserve"> 2022 жылға арналған Солтүстік Қазақстан облысы Есіл ауданы Покровка ауылдық округінің бюджеті</w:t>
      </w:r>
    </w:p>
    <w:bookmarkEnd w:id="42"/>
    <w:bookmarkStart w:name="z87" w:id="4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16/170</w:t>
      </w:r>
      <w:r>
        <w:rPr>
          <w:rFonts w:ascii="Times New Roman"/>
          <w:b w:val="false"/>
          <w:i w:val="false"/>
          <w:color w:val="ff0000"/>
          <w:sz w:val="28"/>
        </w:rPr>
        <w:t xml:space="preserve"> (01.01.2022 бастап қолданысқа енгізіледі) ; 29.09.2022 </w:t>
      </w:r>
      <w:r>
        <w:rPr>
          <w:rFonts w:ascii="Times New Roman"/>
          <w:b w:val="false"/>
          <w:i w:val="false"/>
          <w:color w:val="ff0000"/>
          <w:sz w:val="28"/>
        </w:rPr>
        <w:t>№ 23/255</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ff0000"/>
          <w:sz w:val="28"/>
        </w:rPr>
        <w:t>№ 24/276</w:t>
      </w:r>
      <w:r>
        <w:rPr>
          <w:rFonts w:ascii="Times New Roman"/>
          <w:b w:val="false"/>
          <w:i w:val="false"/>
          <w:color w:val="ff0000"/>
          <w:sz w:val="28"/>
        </w:rPr>
        <w:t xml:space="preserve"> (01.01.2022 бастап қолданысқа енгізіледі) шешімімен.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Ұлттық Банкінің мемлекеттік бюджетінен(шығыстар сметасынан) ұсталатын және қаржыландырылатын мемлекеттік мекемелер салатын айыппұлдар,өсімпұлдар,санкциялар,өндіріп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жәбірленушілердің коменсация қорына түсетін түсімдерді қоспағанда,мемлекеттік бюджеттен қаржыландырылатын,сондай-ақ Қазақстан Республикасы Ұлттық Банкінің мемлекеттік бюджетінен(шығыстар сметасынан) ұсталатын және қаржыландырылатын мемлекеттік мекемелер салатын айыппұлдар,өсімпұлдар,санкциялар,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бюджеттен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Пайдаланылмағандарды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8" w:id="44"/>
    <w:p>
      <w:pPr>
        <w:spacing w:after="0"/>
        <w:ind w:left="0"/>
        <w:jc w:val="left"/>
      </w:pPr>
      <w:r>
        <w:rPr>
          <w:rFonts w:ascii="Times New Roman"/>
          <w:b/>
          <w:i w:val="false"/>
          <w:color w:val="000000"/>
        </w:rPr>
        <w:t xml:space="preserve"> 2023 жылға арналған Солтүстік Қазақстан облысы Есіл ауданы Покровка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xml:space="preserve">
Сомасы </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xml:space="preserve">
Сомасы </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Сомасы</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7" w:id="48"/>
    <w:p>
      <w:pPr>
        <w:spacing w:after="0"/>
        <w:ind w:left="0"/>
        <w:jc w:val="left"/>
      </w:pPr>
      <w:r>
        <w:rPr>
          <w:rFonts w:ascii="Times New Roman"/>
          <w:b/>
          <w:i w:val="false"/>
          <w:color w:val="000000"/>
        </w:rPr>
        <w:t xml:space="preserve"> 2024 жылға арналған Солтүстік Қазақстан облысы Есіл ауданы Покровка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97" w:id="52"/>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52"/>
    <w:bookmarkStart w:name="z98" w:id="53"/>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16/170</w:t>
      </w:r>
      <w:r>
        <w:rPr>
          <w:rFonts w:ascii="Times New Roman"/>
          <w:b w:val="false"/>
          <w:i w:val="false"/>
          <w:color w:val="ff0000"/>
          <w:sz w:val="28"/>
        </w:rPr>
        <w:t xml:space="preserve"> (01.01.2022 бастап қолданысқа енгізіледі) шешімімен.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05" w:id="55"/>
    <w:p>
      <w:pPr>
        <w:spacing w:after="0"/>
        <w:ind w:left="0"/>
        <w:jc w:val="left"/>
      </w:pPr>
      <w:r>
        <w:rPr>
          <w:rFonts w:ascii="Times New Roman"/>
          <w:b/>
          <w:i w:val="false"/>
          <w:color w:val="000000"/>
        </w:rPr>
        <w:t xml:space="preserve"> Покровка ауылдық округінің бюджетіне облыстық бюджеттен бөлінген пайдаланылмаған трансферттер сомасын қайтару</w:t>
      </w:r>
    </w:p>
    <w:bookmarkEnd w:id="55"/>
    <w:bookmarkStart w:name="z106" w:id="56"/>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29.09.2022 </w:t>
      </w:r>
      <w:r>
        <w:rPr>
          <w:rFonts w:ascii="Times New Roman"/>
          <w:b w:val="false"/>
          <w:i w:val="false"/>
          <w:color w:val="ff0000"/>
          <w:sz w:val="28"/>
        </w:rPr>
        <w:t>№ 23/255</w:t>
      </w:r>
      <w:r>
        <w:rPr>
          <w:rFonts w:ascii="Times New Roman"/>
          <w:b w:val="false"/>
          <w:i w:val="false"/>
          <w:color w:val="ff0000"/>
          <w:sz w:val="28"/>
        </w:rPr>
        <w:t xml:space="preserve"> (01.01.2022 бастап қолданысқа енгізіледі) шешімімен.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7"/>
          <w:p>
            <w:pPr>
              <w:spacing w:after="20"/>
              <w:ind w:left="20"/>
              <w:jc w:val="both"/>
            </w:pPr>
            <w:r>
              <w:rPr>
                <w:rFonts w:ascii="Times New Roman"/>
                <w:b w:val="false"/>
                <w:i w:val="false"/>
                <w:color w:val="000000"/>
                <w:sz w:val="20"/>
              </w:rPr>
              <w:t>
Сомасы</w:t>
            </w:r>
          </w:p>
          <w:bookmarkEnd w:id="5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8"/>
          <w:p>
            <w:pPr>
              <w:spacing w:after="20"/>
              <w:ind w:left="20"/>
              <w:jc w:val="both"/>
            </w:pPr>
            <w:r>
              <w:rPr>
                <w:rFonts w:ascii="Times New Roman"/>
                <w:b w:val="false"/>
                <w:i w:val="false"/>
                <w:color w:val="000000"/>
                <w:sz w:val="20"/>
              </w:rPr>
              <w:t>
Сомасы</w:t>
            </w:r>
          </w:p>
          <w:bookmarkEnd w:id="5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