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7461" w14:textId="3117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Явленка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14/149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-бабына, 75-бабының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Явленка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- 108 130,3 мың теңге:</w:t>
      </w:r>
    </w:p>
    <w:bookmarkEnd w:id="3"/>
    <w:bookmarkStart w:name="z9" w:id="4"/>
    <w:p>
      <w:pPr>
        <w:spacing w:after="0"/>
        <w:ind w:left="0"/>
        <w:jc w:val="both"/>
      </w:pPr>
      <w:r>
        <w:rPr>
          <w:rFonts w:ascii="Times New Roman"/>
          <w:b w:val="false"/>
          <w:i w:val="false"/>
          <w:color w:val="000000"/>
          <w:sz w:val="28"/>
        </w:rPr>
        <w:t>
      салықтық түсімдер - 17 680,2 мың теңге;</w:t>
      </w:r>
    </w:p>
    <w:bookmarkEnd w:id="4"/>
    <w:bookmarkStart w:name="z10" w:id="5"/>
    <w:p>
      <w:pPr>
        <w:spacing w:after="0"/>
        <w:ind w:left="0"/>
        <w:jc w:val="both"/>
      </w:pPr>
      <w:r>
        <w:rPr>
          <w:rFonts w:ascii="Times New Roman"/>
          <w:b w:val="false"/>
          <w:i w:val="false"/>
          <w:color w:val="000000"/>
          <w:sz w:val="28"/>
        </w:rPr>
        <w:t>
      салықтық емес түсімдер - 69,6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- 31 715,2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- 58 665,3 мың теңге;</w:t>
      </w:r>
    </w:p>
    <w:bookmarkEnd w:id="7"/>
    <w:bookmarkStart w:name="z13" w:id="8"/>
    <w:p>
      <w:pPr>
        <w:spacing w:after="0"/>
        <w:ind w:left="0"/>
        <w:jc w:val="both"/>
      </w:pPr>
      <w:r>
        <w:rPr>
          <w:rFonts w:ascii="Times New Roman"/>
          <w:b w:val="false"/>
          <w:i w:val="false"/>
          <w:color w:val="000000"/>
          <w:sz w:val="28"/>
        </w:rPr>
        <w:t>
      2) шығындар - 109 311,8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- 1 181,5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- 1 181,5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- 1 181,5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16/173</w:t>
      </w:r>
      <w:r>
        <w:rPr>
          <w:rFonts w:ascii="Times New Roman"/>
          <w:b w:val="false"/>
          <w:i w:val="false"/>
          <w:color w:val="ff0000"/>
          <w:sz w:val="28"/>
        </w:rPr>
        <w:t xml:space="preserve"> (01.01.2022 бастап қолданысқа енгізіледі); 30.05.2022 </w:t>
      </w:r>
      <w:r>
        <w:rPr>
          <w:rFonts w:ascii="Times New Roman"/>
          <w:b w:val="false"/>
          <w:i w:val="false"/>
          <w:color w:val="000000"/>
          <w:sz w:val="28"/>
        </w:rPr>
        <w:t>№ 19/233</w:t>
      </w:r>
      <w:r>
        <w:rPr>
          <w:rFonts w:ascii="Times New Roman"/>
          <w:b w:val="false"/>
          <w:i w:val="false"/>
          <w:color w:val="ff0000"/>
          <w:sz w:val="28"/>
        </w:rPr>
        <w:t xml:space="preserve"> (01.01.2022 бастап қолданысқа енгізіледі) шешімдерімен; 23.11.2022 </w:t>
      </w:r>
      <w:r>
        <w:rPr>
          <w:rFonts w:ascii="Times New Roman"/>
          <w:b w:val="false"/>
          <w:i w:val="false"/>
          <w:color w:val="000000"/>
          <w:sz w:val="28"/>
        </w:rPr>
        <w:t>№ 24/278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Явленка ауылдық округі бюджетінде шағындар қаржылық жылдың басында қалыптасқан бюджеттік қаражаттың бос қалдықтары есебінен 791,2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16/173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Солтүстік Қазақстан облысы Есіл ауданы Явленка ауылдық округі бюджетінің шығыстарында қаржы жылының басында қалыптасқан бюджет қаражатының бос қалдықтары есебінен 2021 қаржы жылында аудандық бюджеттен бөлінген пайдаланылмаған нысаналы трансферттерді қайтару 4 - қосымшаға сәйкес 390,3 мың теңге сомасында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23.11.2022 </w:t>
      </w:r>
      <w:r>
        <w:rPr>
          <w:rFonts w:ascii="Times New Roman"/>
          <w:b w:val="false"/>
          <w:i w:val="false"/>
          <w:color w:val="000000"/>
          <w:sz w:val="28"/>
        </w:rPr>
        <w:t>№ 24/278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Явленка ауылдық бюджетінің кірістері Қазақстан Республикасы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Start w:name="z25" w:id="20"/>
    <w:p>
      <w:pPr>
        <w:spacing w:after="0"/>
        <w:ind w:left="0"/>
        <w:jc w:val="both"/>
      </w:pPr>
      <w:r>
        <w:rPr>
          <w:rFonts w:ascii="Times New Roman"/>
          <w:b w:val="false"/>
          <w:i w:val="false"/>
          <w:color w:val="000000"/>
          <w:sz w:val="28"/>
        </w:rPr>
        <w:t>
      3. 2022 жылға аудандық бюджеттен Явленка ауылдық округінің бюджетіне 47 022 мың теңге сомада бюджеттік субвенциялар көлемі қарастырылсын.</w:t>
      </w:r>
    </w:p>
    <w:bookmarkEnd w:id="20"/>
    <w:bookmarkStart w:name="z26" w:id="21"/>
    <w:p>
      <w:pPr>
        <w:spacing w:after="0"/>
        <w:ind w:left="0"/>
        <w:jc w:val="both"/>
      </w:pPr>
      <w:r>
        <w:rPr>
          <w:rFonts w:ascii="Times New Roman"/>
          <w:b w:val="false"/>
          <w:i w:val="false"/>
          <w:color w:val="000000"/>
          <w:sz w:val="28"/>
        </w:rPr>
        <w:t>
      4. 2022 жылға арналған Солтүстік Қазақстан облысы Есіл ауданы Явленка ауылдық округінің бюджетінде республикалық бюджеттен берілетін ағымдағы нысаналы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Явленка ауылдық округі әкімінің шешімімен анықталады.</w:t>
      </w:r>
    </w:p>
    <w:bookmarkEnd w:id="23"/>
    <w:p>
      <w:pPr>
        <w:spacing w:after="0"/>
        <w:ind w:left="0"/>
        <w:jc w:val="both"/>
      </w:pPr>
      <w:r>
        <w:rPr>
          <w:rFonts w:ascii="Times New Roman"/>
          <w:b w:val="false"/>
          <w:i w:val="false"/>
          <w:color w:val="000000"/>
          <w:sz w:val="28"/>
        </w:rPr>
        <w:t>
      4-1. Солтүстік Қазақстан облысы Есіл ауданы Явленка ауылдық округінің 2022 жылға арналған бюджетінде Қазақстан Республикасының Ұлттық қорынан кепілдендірілген трансферт есебінен берілетін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p>
      <w:pPr>
        <w:spacing w:after="0"/>
        <w:ind w:left="0"/>
        <w:jc w:val="both"/>
      </w:pPr>
      <w:r>
        <w:rPr>
          <w:rFonts w:ascii="Times New Roman"/>
          <w:b w:val="false"/>
          <w:i w:val="false"/>
          <w:color w:val="000000"/>
          <w:sz w:val="28"/>
        </w:rPr>
        <w:t>
      Қазақстан Республикасының Ұлттық қорынан кепілдендірілген трансферттер есебінен бөлу "Солтүстік Қазақстан облысы Есіл ауданының Явленка ауылдық округінің 2022-2024 жылдарға арналған бюджетін бекіту туралы" Солтүстік Қазақстан облысы Есіл ауданы мәслихатының шешімін жүзеге асыру туралы" Солтүстік Қазақстан облысы Есіл ауданының Явленка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23.11.2022 </w:t>
      </w:r>
      <w:r>
        <w:rPr>
          <w:rFonts w:ascii="Times New Roman"/>
          <w:b w:val="false"/>
          <w:i w:val="false"/>
          <w:color w:val="000000"/>
          <w:sz w:val="28"/>
        </w:rPr>
        <w:t>№ 24/278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Солтүстік Қазақстан облысы Есіл ауданы Явленка ауылдық округінің 2022 жылға арналған бюджетінде облыстық бюджеттен берілетін ағымдағы нысаналы трансферттердің көлемі көзделсін, оның ішінде:</w:t>
      </w:r>
    </w:p>
    <w:bookmarkStart w:name="z33" w:id="24"/>
    <w:p>
      <w:pPr>
        <w:spacing w:after="0"/>
        <w:ind w:left="0"/>
        <w:jc w:val="both"/>
      </w:pPr>
      <w:r>
        <w:rPr>
          <w:rFonts w:ascii="Times New Roman"/>
          <w:b w:val="false"/>
          <w:i w:val="false"/>
          <w:color w:val="000000"/>
          <w:sz w:val="28"/>
        </w:rPr>
        <w:t>
      "Коммуникация және бұқаралық ақпарат құралдарымен өзара іс-қимыл" тақырыбы бойынша ауылдық округ әкімдерін оқытуға.</w:t>
      </w:r>
    </w:p>
    <w:bookmarkEnd w:id="24"/>
    <w:bookmarkStart w:name="z34" w:id="25"/>
    <w:p>
      <w:pPr>
        <w:spacing w:after="0"/>
        <w:ind w:left="0"/>
        <w:jc w:val="both"/>
      </w:pPr>
      <w:r>
        <w:rPr>
          <w:rFonts w:ascii="Times New Roman"/>
          <w:b w:val="false"/>
          <w:i w:val="false"/>
          <w:color w:val="000000"/>
          <w:sz w:val="28"/>
        </w:rPr>
        <w:t>
      Аталған нысаналы трансферттерді республикалық бюджеттен бөлу "Солтүстік Қазақстан облысы Есіл ауданының Явленка ауылдық округінің 2022-2024 жылдарға арналған бюджетін бекіту туралы" Солтүстік Қазақстан облысы Есіл ауданы мәслихатының шешімін жүзеге асыру туралы" Солтүстік Қазақстан облысы Есіл ауданының Явленка ауылдық округі әкімінің шешімімен айқындалады.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24/278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5. 2022 жылға арналған Солтүстік Қазақстан облысы Есіл ауданы Явленка ауылдық округінің бюджетінде аудандық бюджеттен берілген нысаналы ағымдағы трансферттер көлемі қарастырылсын, соның ішінде:</w:t>
      </w:r>
    </w:p>
    <w:bookmarkEnd w:id="26"/>
    <w:p>
      <w:pPr>
        <w:spacing w:after="0"/>
        <w:ind w:left="0"/>
        <w:jc w:val="both"/>
      </w:pPr>
      <w:r>
        <w:rPr>
          <w:rFonts w:ascii="Times New Roman"/>
          <w:b w:val="false"/>
          <w:i w:val="false"/>
          <w:color w:val="000000"/>
          <w:sz w:val="28"/>
        </w:rPr>
        <w:t>
      Явленка ауылын абаттандыруға;</w:t>
      </w:r>
    </w:p>
    <w:p>
      <w:pPr>
        <w:spacing w:after="0"/>
        <w:ind w:left="0"/>
        <w:jc w:val="both"/>
      </w:pPr>
      <w:r>
        <w:rPr>
          <w:rFonts w:ascii="Times New Roman"/>
          <w:b w:val="false"/>
          <w:i w:val="false"/>
          <w:color w:val="000000"/>
          <w:sz w:val="28"/>
        </w:rPr>
        <w:t>
      жолдарды ағымдағы жылы күтіп ұстауға;</w:t>
      </w:r>
    </w:p>
    <w:p>
      <w:pPr>
        <w:spacing w:after="0"/>
        <w:ind w:left="0"/>
        <w:jc w:val="both"/>
      </w:pPr>
      <w:r>
        <w:rPr>
          <w:rFonts w:ascii="Times New Roman"/>
          <w:b w:val="false"/>
          <w:i w:val="false"/>
          <w:color w:val="000000"/>
          <w:sz w:val="28"/>
        </w:rPr>
        <w:t>
      Явленка ауылы көшелерін жарықтандыруға;</w:t>
      </w:r>
    </w:p>
    <w:bookmarkStart w:name="z30" w:id="27"/>
    <w:p>
      <w:pPr>
        <w:spacing w:after="0"/>
        <w:ind w:left="0"/>
        <w:jc w:val="both"/>
      </w:pPr>
      <w:r>
        <w:rPr>
          <w:rFonts w:ascii="Times New Roman"/>
          <w:b w:val="false"/>
          <w:i w:val="false"/>
          <w:color w:val="000000"/>
          <w:sz w:val="28"/>
        </w:rPr>
        <w:t>
      Явленка ауылы санитариясын қамтамасыз етуге;</w:t>
      </w:r>
    </w:p>
    <w:bookmarkEnd w:id="27"/>
    <w:bookmarkStart w:name="z31" w:id="28"/>
    <w:p>
      <w:pPr>
        <w:spacing w:after="0"/>
        <w:ind w:left="0"/>
        <w:jc w:val="both"/>
      </w:pPr>
      <w:r>
        <w:rPr>
          <w:rFonts w:ascii="Times New Roman"/>
          <w:b w:val="false"/>
          <w:i w:val="false"/>
          <w:color w:val="000000"/>
          <w:sz w:val="28"/>
        </w:rPr>
        <w:t>
      спорттық жабдықтарды алуға.</w:t>
      </w:r>
    </w:p>
    <w:bookmarkEnd w:id="28"/>
    <w:bookmarkStart w:name="z32" w:id="29"/>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Явленка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Явленка ауылдық округі әкімінің шешімімен айқындалады".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21.02.2022 </w:t>
      </w:r>
      <w:r>
        <w:rPr>
          <w:rFonts w:ascii="Times New Roman"/>
          <w:b w:val="false"/>
          <w:i w:val="false"/>
          <w:color w:val="000000"/>
          <w:sz w:val="28"/>
        </w:rPr>
        <w:t>№ 16/173</w:t>
      </w:r>
      <w:r>
        <w:rPr>
          <w:rFonts w:ascii="Times New Roman"/>
          <w:b w:val="false"/>
          <w:i w:val="false"/>
          <w:color w:val="ff0000"/>
          <w:sz w:val="28"/>
        </w:rPr>
        <w:t xml:space="preserve"> (01.01.2022 бастап қолданысқа енгізіледі); 30.05.2022 </w:t>
      </w:r>
      <w:r>
        <w:rPr>
          <w:rFonts w:ascii="Times New Roman"/>
          <w:b w:val="false"/>
          <w:i w:val="false"/>
          <w:color w:val="000000"/>
          <w:sz w:val="28"/>
        </w:rPr>
        <w:t>№ 19/233</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6. Явленка ауылдық округі бойынша 2022-2024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30"/>
    <w:bookmarkStart w:name="z36" w:id="31"/>
    <w:p>
      <w:pPr>
        <w:spacing w:after="0"/>
        <w:ind w:left="0"/>
        <w:jc w:val="both"/>
      </w:pPr>
      <w:r>
        <w:rPr>
          <w:rFonts w:ascii="Times New Roman"/>
          <w:b w:val="false"/>
          <w:i w:val="false"/>
          <w:color w:val="000000"/>
          <w:sz w:val="28"/>
        </w:rPr>
        <w:t>
      7. Осы шешім 2022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3" w:id="32"/>
    <w:p>
      <w:pPr>
        <w:spacing w:after="0"/>
        <w:ind w:left="0"/>
        <w:jc w:val="left"/>
      </w:pPr>
      <w:r>
        <w:rPr>
          <w:rFonts w:ascii="Times New Roman"/>
          <w:b/>
          <w:i w:val="false"/>
          <w:color w:val="000000"/>
        </w:rPr>
        <w:t xml:space="preserve"> 2022 жылға арналған Солтүстік Қазақстан облысы Есіл ауданы Явленка ауылдық округінің бюджеті</w:t>
      </w:r>
    </w:p>
    <w:bookmarkEnd w:id="3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16/173</w:t>
      </w:r>
      <w:r>
        <w:rPr>
          <w:rFonts w:ascii="Times New Roman"/>
          <w:b w:val="false"/>
          <w:i w:val="false"/>
          <w:color w:val="ff0000"/>
          <w:sz w:val="28"/>
        </w:rPr>
        <w:t xml:space="preserve"> (01.01.2022 бастап қолданысқа енгізіледі); 30.05.2022 </w:t>
      </w:r>
      <w:r>
        <w:rPr>
          <w:rFonts w:ascii="Times New Roman"/>
          <w:b w:val="false"/>
          <w:i w:val="false"/>
          <w:color w:val="ff0000"/>
          <w:sz w:val="28"/>
        </w:rPr>
        <w:t>№ 19/233</w:t>
      </w:r>
      <w:r>
        <w:rPr>
          <w:rFonts w:ascii="Times New Roman"/>
          <w:b w:val="false"/>
          <w:i w:val="false"/>
          <w:color w:val="ff0000"/>
          <w:sz w:val="28"/>
        </w:rPr>
        <w:t xml:space="preserve"> (01.01.2022 бастап қолданысқа енгізіледі) шешімдерімен; 23.11.2022 </w:t>
      </w:r>
      <w:r>
        <w:rPr>
          <w:rFonts w:ascii="Times New Roman"/>
          <w:b w:val="false"/>
          <w:i w:val="false"/>
          <w:color w:val="ff0000"/>
          <w:sz w:val="28"/>
        </w:rPr>
        <w:t>№ 24/278</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Санаты</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маңызы бар ауыл, кент, ауылдық округ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ауыліштерінде,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2" w:id="34"/>
    <w:p>
      <w:pPr>
        <w:spacing w:after="0"/>
        <w:ind w:left="0"/>
        <w:jc w:val="left"/>
      </w:pPr>
      <w:r>
        <w:rPr>
          <w:rFonts w:ascii="Times New Roman"/>
          <w:b/>
          <w:i w:val="false"/>
          <w:color w:val="000000"/>
        </w:rPr>
        <w:t xml:space="preserve"> 2023 жылға арналған Солтүстік Қазақстан облысы Есіл ауданы Явленка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1" w:id="38"/>
    <w:p>
      <w:pPr>
        <w:spacing w:after="0"/>
        <w:ind w:left="0"/>
        <w:jc w:val="left"/>
      </w:pPr>
      <w:r>
        <w:rPr>
          <w:rFonts w:ascii="Times New Roman"/>
          <w:b/>
          <w:i w:val="false"/>
          <w:color w:val="000000"/>
        </w:rPr>
        <w:t xml:space="preserve"> 2024 жылға арналған Солтүстік Қазақстан облысы Есіл ауданы Явленка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xml:space="preserve">
Сомасы </w:t>
            </w:r>
          </w:p>
          <w:bookmarkEnd w:id="3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0"/>
          <w:p>
            <w:pPr>
              <w:spacing w:after="20"/>
              <w:ind w:left="20"/>
              <w:jc w:val="both"/>
            </w:pPr>
            <w:r>
              <w:rPr>
                <w:rFonts w:ascii="Times New Roman"/>
                <w:b w:val="false"/>
                <w:i w:val="false"/>
                <w:color w:val="000000"/>
                <w:sz w:val="20"/>
              </w:rPr>
              <w:t xml:space="preserve">
Сомасы </w:t>
            </w:r>
          </w:p>
          <w:bookmarkEnd w:id="4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xml:space="preserve">
Сомасы </w:t>
            </w:r>
          </w:p>
          <w:bookmarkEnd w:id="4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1" w:id="42"/>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bookmarkEnd w:id="4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16/173</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ff0000"/>
          <w:sz w:val="28"/>
        </w:rPr>
        <w:t>№ 24/278</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