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a28" w14:textId="61c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58/12 "2021-2023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20 қазандағы № 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Казанка ауылдық округінің бюджетін бекіту туралы" 2021 жылғы 8 қаңтардағы № 58/12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Казанка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42 997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45 968,4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-636,4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бейнебақылау жүйелерін орнату бойынша көрсетілетін қызметтерге ақы төлеуге;";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Солтүстік Қазақстан облысы Жамбыл ауданының Екатериновка ауылдық клубына жылу қазандығын сатып алуға;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Солтүстік Қазақстан облысы Жамбыл ауданы Казанка ауылдық округінің елді мекендерін сумен жабдықтауды ұйымдастыруға.";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Солтүстік Қазақстан облысы Жамбыл ауданы Казанка ауылдық округінің бюджетінде облыстық бюджеттен нысаналы трансферттер жергілікті атқарушы органдардың мемлекеттік қызметшілерінің жалақысын көтеруге ескерілсін;";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"6-3. Солтүстік Қазақстан облысы Жамбыл ауданы Казанка ауылдық округі бюджетінің шығыстары 2021 жылғы 1 қаңтарда қалыптасқан бюджет қаражатының бос қалдықтары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"6-4. Солтүстік Қазақстан облысы Жамбыл ауданы Казанка ауылдық округ бюджетінің шығыстары 2020 жылы пайдаланылмаған (толық пайдаланылмаған) республикалық бюджеттің нысаналы трансферттерін қайтару есебінен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Казанка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79"/>
        <w:gridCol w:w="179"/>
        <w:gridCol w:w="179"/>
        <w:gridCol w:w="181"/>
        <w:gridCol w:w="186"/>
        <w:gridCol w:w="186"/>
        <w:gridCol w:w="189"/>
        <w:gridCol w:w="307"/>
        <w:gridCol w:w="322"/>
        <w:gridCol w:w="325"/>
        <w:gridCol w:w="585"/>
        <w:gridCol w:w="2"/>
        <w:gridCol w:w="2"/>
        <w:gridCol w:w="7"/>
        <w:gridCol w:w="12"/>
        <w:gridCol w:w="2"/>
        <w:gridCol w:w="479"/>
        <w:gridCol w:w="946"/>
        <w:gridCol w:w="194"/>
        <w:gridCol w:w="1352"/>
        <w:gridCol w:w="2723"/>
        <w:gridCol w:w="40"/>
        <w:gridCol w:w="55"/>
        <w:gridCol w:w="73"/>
        <w:gridCol w:w="2"/>
        <w:gridCol w:w="5"/>
        <w:gridCol w:w="1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2021 жылғы 1 қаңтарда қалыптасқан бюджет қаражатының бос қалдықтары есебінен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Казанка ауылдық округ бюджетінің шығыстары 2020 жылы пайдаланылмаған (толық пайдаланылмаған) республикалық бюджеттің нысаналы трансферттерін қайтару есебінен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360"/>
        <w:gridCol w:w="3381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2278"/>
        <w:gridCol w:w="2279"/>
        <w:gridCol w:w="4087"/>
        <w:gridCol w:w="1979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