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0ba7" w14:textId="849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58/4 "2021-2023 жылдарға арналған Солтүстік Қазақстан облысы Жамбыл ауданы Мирный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20 қазандағы № 8/3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Мирный ауылдық округінің бюджетін бекіту туралы" 2021 жылғы 8 қаңтардағы № 58/4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Мирный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42 183,5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39 902,5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42 545,7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-362,2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округінің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Петровка ауылындағы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Рождественка ауылындағы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ауданының Мирный ауылындағы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Мирный ауылында қосымша шырағдандарды құрумен бірге, доғалық сынапты шамының шырағдандарын жарықдиодты шамдарға ауыстыруға;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Айымжан ауылында қосымша шырағдандарды құрумен бірге, доғалық сынапты шамының шырағдандарын жарықдиодты шамдарға ауыстыруға;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жергілікті атқарушы органдардың мемлекеттік қызметшілерінің жалақысын көтеруге.";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бейнебақылау жүйелерін орнату бойынша көрсетілетін қызметтерге ақы төлеуге;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Мирный ауылдық округінің елді мекендерін сумен жабдықтауды ұйымдастыруға.";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Мирный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73"/>
        <w:gridCol w:w="173"/>
        <w:gridCol w:w="173"/>
        <w:gridCol w:w="176"/>
        <w:gridCol w:w="181"/>
        <w:gridCol w:w="181"/>
        <w:gridCol w:w="183"/>
        <w:gridCol w:w="577"/>
        <w:gridCol w:w="313"/>
        <w:gridCol w:w="315"/>
        <w:gridCol w:w="568"/>
        <w:gridCol w:w="2"/>
        <w:gridCol w:w="2"/>
        <w:gridCol w:w="7"/>
        <w:gridCol w:w="12"/>
        <w:gridCol w:w="2"/>
        <w:gridCol w:w="482"/>
        <w:gridCol w:w="948"/>
        <w:gridCol w:w="173"/>
        <w:gridCol w:w="1190"/>
        <w:gridCol w:w="1350"/>
        <w:gridCol w:w="1492"/>
        <w:gridCol w:w="14"/>
        <w:gridCol w:w="17"/>
        <w:gridCol w:w="31"/>
        <w:gridCol w:w="88"/>
        <w:gridCol w:w="14"/>
        <w:gridCol w:w="2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Мирный ауылдық округ бюджетінің шығыстары 2021 жылғы 1 қаңтарда қалыптасқан бюджет қаражатының бос қалдықтары есебінен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