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c962" w14:textId="d48c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8 қаңтардағы № 58/8 "2021-2023 жылдарға арналған Солтүстік Қазақстан облысы Жамбыл ауданы Пресноредут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8 желтоқсандағы № 9/8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"2021-2023 жылдарға арналған Солтүстік Қазақстан облысы Жамбыл ауданы Пресноредут ауылдық округінің бюджетін бекіту туралы" 2021 жылғы 8 қаңтардағы № 58/8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7041 болып тіркелген) мынадай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Солтүстік Қазақстан облысы Жамбыл ауданы Пресноредут ауылдық округінің бюджеті осы шешімге тиісінше 1, 2, 3- қосымшаларға 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33 677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1 455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93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32 129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33 892,2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-215,2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215,2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215,2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мазмұндағы 6), 7), 8) тармақшалармен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бейнебақылау жүйелерін орнату бойынша қызметтерге ақы төлеуге;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Солтүстік Қазақстан облысы Жамбыл ауданы Пресноредут ауылдық округі әкімінің аппаратын ұстауға;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ауылдық округтің автомобиль жолдарының жұмыс істеуін қамтамасыз етуге.";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6-2-тармақпен толықтырылсын: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"6-2. 2021 жылға арналған ауылдық округтің бюджетінде облыстық бюджеттен нысаналы трансферттер жергілікті атқарушы органдардың мемлекеттік қызметшілерінің жалақысын көтеруге ескерілсін.";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Жамбыл ауданы Пресноредут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33 892,2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