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9fbc" w14:textId="5929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2021 жылғы 8 қаңтардағы № 58/13 "2021-2023 жылдарға арналған Солтүстік Қазақстан облысы Жамбыл ауданы Благовещенка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2021 жылғы 8 желтоқсандағы № 9/9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ауданы мәслихатының "2021-2023 жылдарға арналған Солтүстік Қазақстан облысы Жамбыл ауданы Благовещенка ауылдық округінің бюджетін бекіту туралы" 2021 жылғы 8 қаңтардағы № 58/13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7040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Солтүстік Қазақстан облысы Жамбыл ауданы Благовещенка ауылдық округінің бюджеті осы шешімге тиісінше 1, 2, 3-қосымшаларға 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83 313,2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8 101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75 212,2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84 260,2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-947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6-тармақтың 2), 3) тармақшалары алып тасталсын;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4), 5) тармақшалармен толықтырылсын: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Майбалық, Богдановка ауылдарындағы көше жарығын ағымдағы жөндеуге;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жергілікті атқарушы органдардың мемлекеттік қызметшілерінің жалақысын көтеруге.";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6), 7) тармақшалармен толықтырылсын: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елді мекендерді сумен жабдықтауды ұйымдастыруға;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Солтүстік Қазақстан облысы Жамбыл ауданы Благовещенка ауылдық округі әкімінің аппаратын ұстауға.";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Жамбыл ауданы Благовещенка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84 260,2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26 273,7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26 273,7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6 195,7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11 784,2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11 784,2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10 884,2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