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6944" w14:textId="2de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Архангелка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44 144,3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2 782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41 362,3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44 257,8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шешімімен.;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38 366 мың теңге сомасында субвенция бюджетте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Архангелка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бюджеттің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Архангелка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Архангелка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Архангелка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Архангелка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Архангелка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