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2d0e" w14:textId="b952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Солтүстік Қазақстан облысы Жамбыл ауданы Казанка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Солтүстік Қазақстан облысы Жамбыл ауданы Казанка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48 286,3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2 597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44 671,3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49 056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шешіміме; 25.11.2022 </w:t>
      </w:r>
      <w:r>
        <w:rPr>
          <w:rFonts w:ascii="Times New Roman"/>
          <w:b w:val="false"/>
          <w:i w:val="false"/>
          <w:color w:val="00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салыққа;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округтің бюджетіне аудандық бюджеттен берілетін 41 097 мың теңге сомасында субвенция бюджетте ескерілсін.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республикалық бюджеттен нысаналы трансферттер ескерілсін.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Солтүстік Қазақстан облысы Жамбыл ауданы Казанка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Ауылдық округ бюджеттің шығыстары 2022 жылғы 1 қаңтарда қалыптасқан бюджет қаражатының бос қалдықтары және 2021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Казанка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2022 жылға арналған ауылдық округ бюджетінде облыстық бюджеттен нысаналы трансферттер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Казанка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6-3-тармақпен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ауданының Казанка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25.11.2022 </w:t>
      </w:r>
      <w:r>
        <w:rPr>
          <w:rFonts w:ascii="Times New Roman"/>
          <w:b w:val="false"/>
          <w:i w:val="false"/>
          <w:color w:val="ff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Казанка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Казанка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аудандық бюджеттің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Шығындар: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