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aabd" w14:textId="41ba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Солтүстік Қазақстан облысы Жамбыл ауданы Кладбинка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29 желтоқсандағы № 11/6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ШЕШТІ: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Солтүстік Қазақстан облысы Жамбыл ауданы Кладбинка ауылдық округінің бюджеті көрсетілген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2022 жылға мынадай көлемдерде бекітілсін: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48 382,4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3 143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44 879,4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49 528,2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-1 145,8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1 145,8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–1 145,8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000000"/>
          <w:sz w:val="28"/>
        </w:rPr>
        <w:t>№ 13/7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25.11.2022 </w:t>
      </w:r>
      <w:r>
        <w:rPr>
          <w:rFonts w:ascii="Times New Roman"/>
          <w:b w:val="false"/>
          <w:i w:val="false"/>
          <w:color w:val="000000"/>
          <w:sz w:val="28"/>
        </w:rPr>
        <w:t>№ 21/6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салыққа;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тұрғылықты жері ауылдың аумағындағы жеке тұлғалардан;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өздерінің құрылтай құжаттарында көрсетілетін тұрған жері ауылдың аумағында орналасқан заңды тұлғалардан алынатын көлік құралдары салығына.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 деп белгіленсін.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округтің бюджетіне аудандық бюджеттен берілетін 37 695 мың теңге сомасында субвенция бюджетте ескерілсін.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 бюджетінде республикалық бюджеттен нысаналы трансферттер ескерілсін.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нысаналы трансферттерді бөлу Солтүстік Қазақстан облысы Жамбыл ауданы Кладбинка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ауылдық округ бюджетінде аудандық бюджеттен нысаналы трансферттер ескерілсін.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Жамбыл ауданы Кладбинка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Ауылдық округ бюджетінің шығыстары 2022 жылғы 1 қаңтарда қалыптасқан бюджет қаражатының бос қалдықтары және 2021 жылы пайдаланылмаған (толық пайдаланылмаған) облыстық және аудандық бюджеттердің нысаналы трансферттерін қайтару есебінен осы шешімнің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000000"/>
          <w:sz w:val="28"/>
        </w:rPr>
        <w:t>№ 13/7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2022 жылға арналған ауылдық округ бюджетінде Қазақстан Республикасының Ұлттық қорынан берілетін кепілдендірілген трансферт есебінен ағымдағы нысаналы трансферттер түсімі ескерілсін.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көрсетілген ағымдағы нысаналы трансферттерді бөлу Солтүстік Қазақстан облысы Жамбыл ауданы Кладбинка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7-2-тармақпен толықтырылды - Солтүстік Қазақстан облысы Жамбыл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21/6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7-3. 2022 жылға арналған ауылдық округ бюджетінде облыстық бюджеттен нысаналы трансферттер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Солтүстік Қазақстан облысы Жамбыл ауданы Кладбинка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7-2-тармақпен толықтырылды - Солтүстік Қазақстан облысы Жамбыл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21/6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2022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Жамбыл ауданының Кладбинка ауылдық округінің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ff0000"/>
          <w:sz w:val="28"/>
        </w:rPr>
        <w:t>№ 13/7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25.11.2022 </w:t>
      </w:r>
      <w:r>
        <w:rPr>
          <w:rFonts w:ascii="Times New Roman"/>
          <w:b w:val="false"/>
          <w:i w:val="false"/>
          <w:color w:val="ff0000"/>
          <w:sz w:val="28"/>
        </w:rPr>
        <w:t>№ 21/6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мүліктің кірісі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Кладбинка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Кладбинка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ff0000"/>
          <w:sz w:val="28"/>
        </w:rPr>
        <w:t>№ 13/7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ауылдық округ бюджетінің шығыстары 2022 жылғы 1 қаңтарда қалыптасқан бюджет қаражатының бос қалдықтары және 2021 жылы пайдаланылмаған (толық пайдаланылмаған) облыстық және аудандық бюджеттердің нысаналы трансферттерін қайтару есебінен 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Шығындар: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