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1132" w14:textId="17f1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25 097,3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1 754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23 343,3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22 652 мың теңге сомасында субвенция бюджетте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Озерный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Озерный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Озерный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Солтүстік Қазақстан облысы Жамбыл ауданының Озерный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Озерный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Озерный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