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9bde3" w14:textId="ba9bd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2021 жылғы 8 қаңтардағы № 59/10 "2021-2023 жылдарға арналған Солтүстік Қазақстан облысы Жамбыл ауданы Первомай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2021 жылғы 15 шілдедегі № 6/11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"2021-2023 жылдарға арналған Солтүстік Қазақстан облысы Жамбыл ауданы Кладбинка ауылдық округінің бюджетін бекіту туралы" 2021 жылғы 8 қаңтардағы № 59/10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7066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Солтүстік Қазақстан облысы Жамбыл ауданы Первомай ауылдық округінің бюджеті көрсетілген шешімге тиісінше 1, 2, 3 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22 631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1 611мың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21 020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22 881,1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250,1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250,1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250,1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 жылға арналған Солтүстік Қазақстан облысы Жамбыл ауданы Первомай ауылдық округ бюджетінде аудандық бюджеттен нысаналы трансферттер түсімдері ескерілсін: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елді мекендердегі көшелерді жарықтандыруға;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мекендердің санитариясын қамтамасыз етуге;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автомобиль жолдарының жұмыс істеуін қамтамасыз етуге;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округтің елді мекендерін абаттандыру мен көгалдандыруға;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 Үкіметінің 2019 жылғы 27 желтоқсандағы № 990 қаулысымен бекітілген "Өңірлерді дамытудың 2020-2025 жылдарға арналған мемлекеттік бағдарламасын бекіту туралы"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сыртқы бақылау камераларын сатып алуға.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Солтүстік Қазақстан облысы Жамбыл ауданы Первомай ауылдық округі әкімінің 2021-2023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7-1-тармақпен толықтырылсын: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Солтүстік Қазақстан облысы Жамбыл ауданы Первомай ауылдық округ бюджетінің шығыстары 2021 жылғы 1 қаңтарда қалыптасқан бюджет қаражатының бос қалдықтары есебінен осы шешімнің 4-қосымшасына сәйкес қарастырылсын.";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4-қосымшамен толықтырылсын.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Первомай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625"/>
        <w:gridCol w:w="924"/>
        <w:gridCol w:w="832"/>
        <w:gridCol w:w="593"/>
        <w:gridCol w:w="7"/>
        <w:gridCol w:w="5786"/>
        <w:gridCol w:w="14"/>
        <w:gridCol w:w="259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21 020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"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22 881,1 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4 230,1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4 230,1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-250,1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Жамбыл ауданы Первомай ауылдық округі бюджетінің шығыстары 2021 жылғы 1 қаңтарда қалыптасқан бюджет қаражатының бос қалдықтары есебінен</w:t>
      </w:r>
    </w:p>
    <w:bookmarkEnd w:id="35"/>
    <w:bookmarkStart w:name="z6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024"/>
        <w:gridCol w:w="4653"/>
      </w:tblGrid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</w:tbl>
    <w:bookmarkStart w:name="z6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076"/>
        <w:gridCol w:w="2076"/>
        <w:gridCol w:w="3725"/>
        <w:gridCol w:w="2895"/>
      </w:tblGrid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"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