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34de4" w14:textId="1834d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2021 жылғы 8 қаңтардағы № 58/2 "2021-2023 жылдарға арналған Солтүстік Қазақстан облысы Жамбыл ауданы Троицкий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2021 жылғы 15 шілдедегі № 6/13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"2021-2023 жылдарға арналған Солтүстік Қазақстан облысы Жамбыл ауданы Троицкий ауылдық округінің бюджетін бекіту туралы" 2021 жылғы 8 қаңтардағы № 58/2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7036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Солтүстік Қазақстан облысы Жамбыл ауданы Троицкий ауылдық округінің бюджеті осы шешімге тиісінше 1, 2, 3-қосымшаларға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26 666,5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1 388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25 278,5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26 766,4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-99,9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Солтүстік Қазақстан облысы Жамбыл ауданы Троицкий ауылдық округ бюджетінің шығыстары 2021 жылғы 1 қаңтарда қалыптасқан бюджет қаражатының бос қалдықтары және 2020 жылы пайдаланылмаған (толық пайдаланылмаған) республикалық бюджеттің нысаналы трансферттерін қайтару есебінен осы шешімнің 4-қосымшасына сәйкес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5/13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8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Жамбыл ауданы Троицкий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10"/>
        <w:gridCol w:w="213"/>
        <w:gridCol w:w="213"/>
        <w:gridCol w:w="213"/>
        <w:gridCol w:w="213"/>
        <w:gridCol w:w="213"/>
        <w:gridCol w:w="224"/>
        <w:gridCol w:w="10"/>
        <w:gridCol w:w="412"/>
        <w:gridCol w:w="422"/>
        <w:gridCol w:w="577"/>
        <w:gridCol w:w="22"/>
        <w:gridCol w:w="2"/>
        <w:gridCol w:w="15"/>
        <w:gridCol w:w="15"/>
        <w:gridCol w:w="5"/>
        <w:gridCol w:w="657"/>
        <w:gridCol w:w="967"/>
        <w:gridCol w:w="687"/>
        <w:gridCol w:w="1054"/>
        <w:gridCol w:w="1192"/>
        <w:gridCol w:w="1284"/>
        <w:gridCol w:w="22"/>
        <w:gridCol w:w="22"/>
        <w:gridCol w:w="22"/>
        <w:gridCol w:w="5"/>
        <w:gridCol w:w="15"/>
        <w:gridCol w:w="26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5/13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8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 Троицкий ауылдық округі бюджетінің шығыстары 2021 жылғы 1 қаңтарда қалыптасқан бюджет қаражатының бос қалдықтары және 2020 жылы пайдаланылмаған (толық пайдаланылмаған) республикалық бюджеттің нысаналы трансферттерін қайтару есебінен</w:t>
      </w:r>
    </w:p>
    <w:bookmarkEnd w:id="26"/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4"/>
        <w:gridCol w:w="2645"/>
        <w:gridCol w:w="1704"/>
        <w:gridCol w:w="2179"/>
        <w:gridCol w:w="4068"/>
      </w:tblGrid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</w:tbl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9"/>
        <w:gridCol w:w="2172"/>
        <w:gridCol w:w="2172"/>
        <w:gridCol w:w="3897"/>
        <w:gridCol w:w="2460"/>
      </w:tblGrid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