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8960" w14:textId="5ed8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58/2 "2021-2023 жылдарға арналған Солтүстік Қазақстан облысы Жамбыл ауданы Троицкий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Троицкий ауылдық округінің бюджетін бекіту туралы" 2021 жылғы 8 қаңтардағы № 58/2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7036 болып тіркелген) мынадай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Троицкий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30 361,5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1 388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28 973,5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30 461,4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-99,9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99,9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облыстық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Троицкий ауылындағы көше жарығын орнатуға;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органдардың мемлекеттік қызметшілерінің жалақысын көтеруге.";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тармақшамен толықтырылсын: 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Солтүстік Қазақстан облысы Жамбыл ауданы Троицкий ауылдық округі әкімінің аппаратын ұстауға.";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Троицкий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