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0c334" w14:textId="ff0c3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мәслихатының 2021 жылғы 8 қаңтардағы № 58/6 "2021-2023 жылдарға арналған Солтүстік Қазақстан облысы Жамбыл ауданы Кладбинка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2021 жылғы 8 желтоқсандағы № 9/18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 мәслихатының "2021-2023 жылдарға арналған Солтүстік Қазақстан облысы Жамбыл ауданы Кладбинка ауылдық округінің бюджетін бекіту туралы" 2021 жылғы 8 қаңтардағы № 58/6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7037 болып тіркелген)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Солтүстік Қазақстан облысы Жамбыл ауданы Кладбинка ауылдық округінің бюджеті осы шешімге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> 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49 527,7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түсімдер – 2 332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368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трансферттер түсімі – 46 827,7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шығындар – 50 261,4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3) таза бюджеттік кредиттеу – 0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4) қаржы активтерімен операциялар бойынша сальдо – 0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бюджет тапшылығы (профициті) – -733,7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733,7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733,7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 жылға арналған ауылдық округ бюджетінде облыстық бюджеттен берілетін нысаналы трансферттер ескерілсін: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Солтүстік Қазақстан облысы Жамбыл ауданы Новорыбинка, Миролюбово, Сенжарка ауылдарында елді мекендердің көшелерін жарықтандыруға;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атқарушы органдардың мемлекеттік қызметшілерінің жалақысын көтеруге.";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6), 7) тармақшалармен толықтырылсын: 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ауылдық округі жолдарының жұмыс істеуін қамтамасыз ету;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Солтүстік Қазақстан облысы Жамбыл ауданы Кладбинка, Новорыбинка ауылдарында спорт бойынша әдіскерлеріне еңбекақы төлеуге.";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Жамбыл ауданы Кладбинка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5"/>
        <w:gridCol w:w="173"/>
        <w:gridCol w:w="173"/>
        <w:gridCol w:w="173"/>
        <w:gridCol w:w="176"/>
        <w:gridCol w:w="181"/>
        <w:gridCol w:w="181"/>
        <w:gridCol w:w="183"/>
        <w:gridCol w:w="577"/>
        <w:gridCol w:w="313"/>
        <w:gridCol w:w="315"/>
        <w:gridCol w:w="568"/>
        <w:gridCol w:w="2"/>
        <w:gridCol w:w="2"/>
        <w:gridCol w:w="7"/>
        <w:gridCol w:w="12"/>
        <w:gridCol w:w="2"/>
        <w:gridCol w:w="482"/>
        <w:gridCol w:w="948"/>
        <w:gridCol w:w="173"/>
        <w:gridCol w:w="1190"/>
        <w:gridCol w:w="1350"/>
        <w:gridCol w:w="1492"/>
        <w:gridCol w:w="14"/>
        <w:gridCol w:w="17"/>
        <w:gridCol w:w="31"/>
        <w:gridCol w:w="88"/>
        <w:gridCol w:w="14"/>
        <w:gridCol w:w="254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46 827,7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50 261,4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31 492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31 492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30 912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11 975,7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11 975,7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6 715,7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2 308,5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2 308,5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2 308,5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