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a730" w14:textId="2d4a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36 876,3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35 165,3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37 443,1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24 701 мың теңге сомасында субвенция бюджетте ескерілсін.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ескерілсін.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Первомай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Первомай ауылдық округінің бюджеті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Первомай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11/10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бюджеттерінің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