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dde" w14:textId="e4d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 "2021-2023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Архангельск ауылдық округінің бюджетін бекіту туралы" 2021 жылғы 8 қаңтардағы № 61/1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27 799,3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89"/>
        <w:gridCol w:w="189"/>
        <w:gridCol w:w="553"/>
        <w:gridCol w:w="297"/>
        <w:gridCol w:w="746"/>
        <w:gridCol w:w="548"/>
        <w:gridCol w:w="16"/>
        <w:gridCol w:w="780"/>
        <w:gridCol w:w="160"/>
        <w:gridCol w:w="238"/>
        <w:gridCol w:w="4"/>
        <w:gridCol w:w="4"/>
        <w:gridCol w:w="1000"/>
        <w:gridCol w:w="1281"/>
        <w:gridCol w:w="813"/>
        <w:gridCol w:w="634"/>
        <w:gridCol w:w="638"/>
        <w:gridCol w:w="9"/>
        <w:gridCol w:w="9"/>
        <w:gridCol w:w="1304"/>
        <w:gridCol w:w="11"/>
        <w:gridCol w:w="199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