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e98b" w14:textId="d7ce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8 қаңтардағы № 61/1 "2021-2023 жылдарға арналған Қызылжар ауданының Бескөл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2021 жылғы 26 қарашадағы № 10/7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"2021-2023 жылдарға арналған Қызылжар ауданының Бескөл ауылдық округінің бюджетін бекіту туралы" 2021 жылғы 8 қаңтардағы № 61/1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7047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Қызылжар ауданының Бескөл ауылдық округінің бюджеті осы шешімге тиісінше 1, 2 және 3-қосымшаларға сәйкес, соның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136 348,8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51 699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84 649,8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141 984,7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- 5 635,9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5 635,9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5 635,9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4"/>
        <w:gridCol w:w="184"/>
        <w:gridCol w:w="274"/>
        <w:gridCol w:w="277"/>
        <w:gridCol w:w="581"/>
        <w:gridCol w:w="290"/>
        <w:gridCol w:w="545"/>
        <w:gridCol w:w="4"/>
        <w:gridCol w:w="32"/>
        <w:gridCol w:w="4"/>
        <w:gridCol w:w="4"/>
        <w:gridCol w:w="1127"/>
        <w:gridCol w:w="746"/>
        <w:gridCol w:w="938"/>
        <w:gridCol w:w="1474"/>
        <w:gridCol w:w="6"/>
        <w:gridCol w:w="480"/>
        <w:gridCol w:w="499"/>
        <w:gridCol w:w="510"/>
        <w:gridCol w:w="746"/>
        <w:gridCol w:w="770"/>
        <w:gridCol w:w="194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136 348,8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84 649,8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-5 635,9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