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64ee" w14:textId="6d66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61/5 "2021-2023 жылдарға арналған Қызылжар ауданының Бугровое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Бугровое ауылдық округінің бюджетін бекіту туралы" 2021 жылғы 8 қаңтардағы № 61/5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7052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Қызылжар ауданының Бугровое ауылдық округінің бюджеті осы шешімге тиісінше 1, 2 және 3-қосымшаларға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20 446,4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19 334,4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20 490,1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Бугровое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