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f0ac" w14:textId="473f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Қызылжар ауданының Архангельск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29 желтоқсандағы № 11/9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Қызылжар ауданының Архангельск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61 176,5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3 727,8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57 448,7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62 158,9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-982,4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982,4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ауданы мәслихатының 09.03.2022 </w:t>
      </w:r>
      <w:r>
        <w:rPr>
          <w:rFonts w:ascii="Times New Roman"/>
          <w:b w:val="false"/>
          <w:i w:val="false"/>
          <w:color w:val="000000"/>
          <w:sz w:val="28"/>
        </w:rPr>
        <w:t>№ 12/15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30.11.2022 </w:t>
      </w:r>
      <w:r>
        <w:rPr>
          <w:rFonts w:ascii="Times New Roman"/>
          <w:b w:val="false"/>
          <w:i w:val="false"/>
          <w:color w:val="000000"/>
          <w:sz w:val="28"/>
        </w:rPr>
        <w:t>№ 18/9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Архангельск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Архангельск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23 346,0 мың теңге жалпы сомадағы субвенциялар көлемі 2022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Архангельск ауылдық округінің бюджетінде республикалық бюджеттен нысаналы трансферттер түсімі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Архангельск ауылдық округі әкімінің 2022-2024 жылдарға арналған Архангельск ауылдық округінің бюджетін бекіту туралы Солтүстік Қазақстан облысы Қызылжар аудандық мәслихатының шешімін іске асыру туралы шешімімен айқындалады.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2022 жылға нысаналы трансферттер Архангельск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Архангельск ауылдық округі әкімінің 2022-2024 жылдарға арналған Архангельск ауылдық округінің бюджетін бекіту туралы Солтүстік Қазақстан облысы Қызылжар аудандық мәслихатының шешімін іске асыру туралы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Архангельск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ауданы мәслихатының 09.03.2022 </w:t>
      </w:r>
      <w:r>
        <w:rPr>
          <w:rFonts w:ascii="Times New Roman"/>
          <w:b w:val="false"/>
          <w:i w:val="false"/>
          <w:color w:val="ff0000"/>
          <w:sz w:val="28"/>
        </w:rPr>
        <w:t>№ 12/15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30.11.2022 </w:t>
      </w:r>
      <w:r>
        <w:rPr>
          <w:rFonts w:ascii="Times New Roman"/>
          <w:b w:val="false"/>
          <w:i w:val="false"/>
          <w:color w:val="ff0000"/>
          <w:sz w:val="28"/>
        </w:rPr>
        <w:t>№ 18/9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4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61 176,5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57 448,7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57 448,7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Архангельск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Архангельск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