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cf88" w14:textId="014c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61/18 "2021-2023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Соколов ауылдық округінің бюджетін бекіту туралы" 2021 жылғы 8 қаңтардағы № 61/18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43 474,1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36 577,1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45 393,7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- 1 919,6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1 919,6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36 577,1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